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f9e8" w14:textId="57ff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решения совета, опеки и попечительства для сделок, затрагивающих интересы несовершеннолетних детей, являющихся собственниками жилища"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22 июля 2008 N 215. Зарегистрировано Управлением юстиции Тимирязевского района Северо-Казахстанской области 30 июля 2008 года N 13-12-74.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решения совета, опеки и попечительства для сделок, затрагивающих интересы несовершеннолетних детей, являющихся собственниками жилища», предоставляемой государственным учреждением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Ганжа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июля 2008 года № 215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«Выдача справок</w:t>
      </w:r>
      <w:r>
        <w:br/>
      </w:r>
      <w:r>
        <w:rPr>
          <w:rFonts w:ascii="Times New Roman"/>
          <w:b/>
          <w:i w:val="false"/>
          <w:color w:val="000000"/>
        </w:rPr>
        <w:t>
решения совета, опеки и попечительства для сделок,</w:t>
      </w:r>
      <w:r>
        <w:br/>
      </w:r>
      <w:r>
        <w:rPr>
          <w:rFonts w:ascii="Times New Roman"/>
          <w:b/>
          <w:i w:val="false"/>
          <w:color w:val="000000"/>
        </w:rPr>
        <w:t>
затрагивающих интересы несовершеннолетних детей,</w:t>
      </w:r>
      <w:r>
        <w:br/>
      </w:r>
      <w:r>
        <w:rPr>
          <w:rFonts w:ascii="Times New Roman"/>
          <w:b/>
          <w:i w:val="false"/>
          <w:color w:val="000000"/>
        </w:rPr>
        <w:t>
являющихся собственниками жилья»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выдачи справок решения совета опеки и попечительства для сделок, затрагивающих интересы несовершеннолетних детей, являющихся собственниками жилища (далее -государственная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«О браке и семье»,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«О правах ребенка в Республике Казахстан», Положения об органах опеки и попечительства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 Тимирязевского района Северо-Казахстанской области» (далее ГУ «ОО»), расположенным по адресу: 151100 Северо-Казахстанская область, Тимирязевский район, село Тимирязево, улица Уалиханова,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справки решения совета опеки и попечительства для сделок, затрагивающих интересы несовершеннолетних детей, являющихся собственниками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не более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документов: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документов: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публикуется в районной газете «Нива», информация о  необходимых документах, а также образцы их заполнения располагаются на стенде в здании ГУ «ОО», находящемся по адресу: Тимирязевский район, село Тимирязево, улица Уалиханова,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до 18.00 часов, перерыв на обед с 13.00 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ГУ «ОО» расположено на втором этаже здания по адресу: Тимирязевский район, село Тимирязево, улица Уалиханова, дом № 7.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справки решения совета опеки и попечительства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от заявителя – опекуна, попечителя, патронатного воспитателя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специалистами ГУ «ОО» по адресу: Тимирязевский район, село Тимирязево, улица Уалиханова,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предоставляются потребителем специалисту ГУ «ОО».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после сдачи документов выдается талон с указанием даты принятия документов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посредством электронной почты, сайта не осуществляется. Справка выдается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в  случае непредставления потребителем одного из документов, указанных в пункте 12 настоящего стандарта, а также нарушения прав и интересов несовершеннолетнего в результате продажи или обмена жилой площади, принадлежащей 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ГУ «ОО» информирует потребителя в течение одного рабочего дня и выдает письменное обоснования причин отказа.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ГУ «ОО»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ГУ «ОО», ежегодно утверждаются специально созданной рабочей группой.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должностного лица, оказание содействия в подготовке жалобы производится работниками ГУ «ОО».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Акиму Тимирязевского района – Тимирязевский район, село Тимирязево, улица Уалиханова, 1, телефон 2-12-40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Тимирязевский районный суд, село Тимирязево, улица Уалиханова, 1, телефон 2-05-81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обращений граждан и рассматривается в предусмотренные действующим законодательством сроки. О результатах рассмотрения жалобы заявителю сообщается в письменном виде, ответ направляется почтой либо вручается лично заявителю.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начальника ГУ «ОО»: Тимирязевский район, село Тимирязево, улица Уалиханова, дом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 образования Северо-Казахстанской области, адрес: город Петропавловск, улица Конституции, 58, телефон 46-34-32.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 акима Тимирязевского района адрес: Тимирязевский район, село Тимирязево, улица Уалиханова, 1, телефон 2-12-40.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решения совета,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сделок, 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9"/>
        <w:gridCol w:w="2307"/>
        <w:gridCol w:w="2706"/>
        <w:gridCol w:w="2368"/>
      </w:tblGrid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3.3 % (доля) услуг информации, о которых доступно через Интернет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