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67c3" w14:textId="0956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"Сведения о поголовье скота"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28 июля 2008 N 225. Зарегистрировано Управлением юстиции Тимирязевского района Северо-Казахстанской области 2 сентября 2008 года N 13-12-77. Утратило силу - постановлением акимата Тимирязевского района Северо-Казахстанской области от 19 октября 2009 года N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постановлением акимата Тимирязевского района Северо-Казахстанской области от 19.10.2009 N 205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в целях повышения качества оказания государственных услуг государственными органами, финансируемыми из районного бюджета,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«Сведения о поголовье скота», предоставляемой государственными учреждениями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экономическим вопросам и сельскому хозяйству Циммермен И.В..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Жумабеков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июля 2008 года № 225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«Сведения о поголовье скота»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«Сведения о поголовье скота».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подпункта 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оказывают государственные учреждения – аппараты акимов сельских округов (далее – аппарат акима) по месту проживания потребителя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оказываемой государственной услуги, которую получит потребитель, является  справка со сведениями о поголовье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регистрации), для получения услуги –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регистрации)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справки, как результата оказания государственной услуги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в районной газете «Нива» и на стендах, расположенных в помещении аппарата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ежедневно кроме субботы и воскресенья с 9.00 до 18.00 часов, перерыв на обед с 13.00 до 14.00 часов, Предварительная запись и ускоренное обслуживание для получения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аппарата акима соответствующего сельского округа. Здания обеспечены мерами пожарной безопасности, созданы приемлемые условия ожидания и подготовки необходимых документов, имеются столы, стулья, на стендах размещена информация о порядке получения государственной услуги.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необходимо представить заявление произвольной формы и предъявить документ, удостоверяющий личность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заполнение бланков,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документы предъявляются главному специалисту аппарата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услуги, является запись в журнале регистрации обращений физических лиц аппарата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Получение государственной услуги осуществляется при личном посещении аппарата акима соответствующего сельского округа потребителем или его представителем.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(справку со сведениями о поголовье скота) выдает потребителю главный специалист аппарата акима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Оснований для приостановления оказания государственной услуги или отказа в оказании государственной услуги не имеется.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Работа государственного органа по отношению к потребителю услуг основывается на таких принципах как: вежливость, корректность,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потребителем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оказывающего государственную услугу, ежегодно утверждаются специально созданными рабочими группами.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За разъяснением порядка обжалования действия (бездействия) уполномоченных должностных лиц и содействием в подготовке жалобы потребитель может обратиться в акимат Тимирязевского района Северо-Казахстанской области, юридический адрес: Тимирязевский район, село Тимирязево, улица Уалиханова, 1, телефон 2-12-40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Тимирязевский районный суд: село Тимирязево, улица Уалиханова, 1, телефон 2-05-81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обращений граждан и рассматривается в сроки, предусмотренные действующим законодательством. О результатах рассмотрения жалобы заявителю сообщается в письменном виде, ответ направляется почтой либо вручается лично заявителю.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и график работы руководителя государственного органа, оказывающего государственную услугу,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Другую интересующую потребителя информацию потребитель может получить в аппарате акима Тимирязевского района по адресу: Тимирязевский район, село Тимирязево, улица Уалиханова,1, телефон 2-12-40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«Сведения о поголовье скота»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учреждений, оказывающих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«Сведения о поголовье скота»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«Аппарат акима Акжанского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Акжан, улица Мира, 5, рабочий телефон 2-34-16;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«Аппарат акима Аксуатского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Аксуат, улица Муканова,14, рабочий телефон 2-25-74;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«Аппарат акима Белоградовского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Белоградовка, улица Школьная, 16, рабочий телефон 2-25-22;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«Аппарат акима Дзержинского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Дзержинское, улица Маметовой М, 1, рабочий телефон 2-25-25;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«Аппарат акима Дмитриевского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Дмитриевка, улица Мододежная, 5, рабочий телефон 2-32-47;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«Аппарат акима Докучаевского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Докучаево, улица Школьная, 21, рабочий телефон 2-33-35;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«Аппарат акима Интернационального сельского округа Тимирязевского района Северо-Казахстанской области», юридический адрес: Северо-Казахстанская область, Тимирязевский район, село Дружба, улица Мира, 61, рабочий телефон 2-35-35;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«Аппарат акима Ишимского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Ишимское, улица Мира, 17, рабочий телефон 2-71-17;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«Аппарат акима Комсомольского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Комсомольское, улица Ленина, 18, рабочий телефон 2-24-67;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«Аппарат акима Ленинского сельского округа Тимирязевского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область, Тимирязевский район, село Ленинское, улица Лесная, 25, рабочий телефон 2-61-25;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«Аппарат акима Мичуринского сельского округа Тимирязевского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область, Тимирязевский район, село Мичурино, улица Джамбула,15, рабочий телефон 2-45-21;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«Аппарат акима Москворецкого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Москворецкое, улица Садовая, 3, рабочий телефон 2-23-32;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«Аппарат акима Степного сельского округа Тимирязевского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область, Тимирязевский район, село Степное, улица Трудовая, 6, рабочий телефон 2-36-32;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«Аппарат акима Тимирязевского сельского округа Тимирязевского района Северо-Казахстанской области», юридический адрес: Северо-Казахстанская область, Тимирязевский район, село Тимирязево, улица Букетова, 25, рабочий телефон 2-34-16;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«Аппарат акима Целинного сельского округа Тимирязевского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область, Тимирязевский район, село Целинное, улица Краснодарская, 12, рабочий телефон 8-715- 47-22-6-53;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«Аппарат акима Хмельницкого сельского округа Тимирязевского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область, Тимирязевский район, село Хмельницкое, улица Мичурина, 13, рабочий телефон 2-41-00;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«Сведения о поголовье скота»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2307"/>
        <w:gridCol w:w="2407"/>
        <w:gridCol w:w="2128"/>
      </w:tblGrid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делу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