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6ebb" w14:textId="8716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справок о наличии подсобного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28 июля 2008 N 226. Зарегистрировано Управлением юстиции Тимирязевского района Северо-Казахстанской области 02 сентября 2008 года N 13-12-78. Утратило силу - постановлением акимата Тимирязевского района Северо-Казахстанской области от 13 ноября 2009 года N 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акимата Тимирязевского района Северо-Казахстанской области от 13.11.2009 г N 217</w:t>
      </w:r>
    </w:p>
    <w:bookmarkStart w:name="z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в целях повышения качества оказания государственных услуг государственными органами, финансируемыми из районного бюджета,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«Выдача справок о наличии подсобного хозяйства», предоставляемой государственными учреждениями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экономическим вопросам и сельскому хозяйству Циммермен И.В..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Жумабеков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июля 2008 года № 226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 наличии подсобного хозяйства»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 «Выдача справок о наличии подсобного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2.Форма оказания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2)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«О местном государственном 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561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оказывают государственные учреждения – аппараты акимов сельских округов (далее – аппарат акима) по месту проживания потребителя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(результатом) оказываемой государственной услуги, которую получит потребитель, является справка о наличии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(с момента регистрации), для получения услуги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(при регистрации)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справки, как результата оказания государственной услуги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в районной газете «Нива» и на стендах, расположенных в помещении аппарата акима соответствующего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ежедневно кроме субботы и воскресенья с 9.00 до 18.00 часов, перерыв на обед с 13.00 до 14.00 часов, Предварительная запись и ускоренное обслуживание для получения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здании аппарата акима соответствующего сельского округа. Здания обеспечены мерами пожарной безопасности, созданы приемлемые условия ожидания и подготовки необходимых документов, имеются столы, стулья, на стендах размещена информация о порядке получения государственной услуги.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необходимо представить заявление произвольной формы и предъявить документ, удостоверяющий личность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заполнение бланков,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документы предъявляются главному специалисту аппарата акима соответствующего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Документом, подтверждающим, что потребитель сдал все необходимые документы для получения государственной услуги, в котором содержится дата получения потребителем государственной услуги, является запись в журнале регистрации обращений физических лиц аппарата акима соответствующего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Получение государственной услуги осуществляется при личном посещении аппарата акима соответствующего сельского округа потребителем или его представителем.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услуги выдает потребителю главный специалист аппарата акима соответствующего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Оснований для приостановления оказания государственной услуги или отказа в оказании государственной услуги не имеется.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Работа государственного органа по отношению к потребителю услуг основывается на таких принципах как: вежливость, корректность, исчерпывающая информация об оказываемой государственной услуге, обеспечение сохранности, защиты и конфиденциальности информации о содержании документов потребителя, обеспечение сохранности документов, которые потребитель не получил в установленные сроки.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потребителем измеряются показателями качества и доступности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учреждения оказывающего государственную услугу, ежегодно утверждаются специально созданными рабочими группами.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За разъяснением порядка обжалования действия (бездействия) уполномоченных должностных лиц и содействием в подготовке жалобы потребитель может обратиться в акимат Тимирязевского района Северо-Казахстанской области, юридический адрес: Тимирязевский район, село Тимирязево, улица Уалиханова, 1, телефон 2-12-40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Тимирязевский районный суд: село Тимирязево, улица Уалиханова, 1, телефон 2-05-81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обращений граждан и рассматривается в сроки, предусмотренные действующим законодательством. О результатах рассмотрения жалобы заявителю сообщается в письменном виде, ответ направляется почтой либо вручается лично заявителю.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и график работы руководителя государственного органа, оказывающего государственную услугу,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Другую интересующую потребителя информацию потребитель может получить в аппарате акима Тимирязевского района по адресу: Тимирязевский район, село Тимирязево, улица Уалиханова,1, телефон 2-12-40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подсобного хозяйства»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учреждений, оказывающих государственную услугу</w:t>
      </w:r>
      <w:r>
        <w:br/>
      </w:r>
      <w:r>
        <w:rPr>
          <w:rFonts w:ascii="Times New Roman"/>
          <w:b/>
          <w:i w:val="false"/>
          <w:color w:val="000000"/>
        </w:rPr>
        <w:t>
«Сведения о поголовье скота»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«Аппарат акима Акжанского сельского округа Тимирязевского района Северо-Казахстанской области», юридический адрес: Северо-Казахстанская область, Тимирязевский район, село Акжан, улица Мира, 5, рабочий телефон 2-34-16;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«Аппарат акима Аксуатского сельского округа Тимирязевского района Северо-Казахстанской области», юридический адрес: Северо-Казахстанская область, Тимирязевский район, село Аксуат, улица Муканова,14, рабочий телефон 2-25-74;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«Аппарат акима Белоградовского сельского округа Тимирязевского района Северо-Казахстанской области», юридический адрес: Северо-Казахстанская область, Тимирязевский район, село Белоградовка, улица Школьная, 16, рабочий телефон 2-25-22;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«Аппарат акима Дзержинского сельского округа Тимирязевского района Северо-Казахстанской области», юридический адрес: Северо-Казахстанская область, Тимирязевский район, село Дзержинское, улица Маметовой М, 1, рабочий телефон 2-25-25;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«Аппарат акима Дмитриевского сельского округа Тимирязевского района Северо-Казахстанской области», юридический адрес: Северо-Казахстанская область, Тимирязевский район, село Дмитриевка, улица Мододежная, 5, рабочий телефон 2-32-47;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«Аппарат акима Докучаевского сельского округа Тимирязевского района Северо-Казахстанской области», юридический адрес: Северо-Казахстанская область, Тимирязевский район, село Докучаево, улица Школьная, 21, рабочий телефон 2-33-35;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«Аппарат акима Интернационального сельского округа Тимирязевского района Северо-Казахстанской области», юридический адрес: Северо-Казахстанская область, Тимирязевский район, село Дружба, улица Мира, 61, рабочий телефон 2-35-35;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«Аппарат акима Ишимского сельского округа Тимирязевского района Северо-Казахстанской области», юридический адрес: Северо-Казахстанская область, Тимирязевский район, село Ишимское, улица Мира, 17, рабочий телефон 2-71-17;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«Аппарат акима Комсомольского сельского округа Тимирязевского района Северо-Казахстанской области», юридический адрес: Северо-Казахстанская область, Тимирязевский район, село Комсомольское, улица Ленина, 18, рабочий телефон 2-24-67;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«Аппарат акима Ленинского сельского округа Тимирязевского района Северо-Казахстанской области», юридический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Северо-Казахстанская область, Тимирязевский район, село Ленинское, улица Лесная, 25, рабочий телефон 2-61-25;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«Аппарат акима Мичуринского сельского округа Тимирязевского района Северо-Казахстанской области», юридический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Северо-Казахстанская область, Тимирязевский район, село Мичурино, улица Джамбула,15, рабочий телефон 2-45-21;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«Аппарат акима Москворецкого сельского округа Тимирязевского района Северо-Казахстанской области», юридический адрес: Северо-Казахстанская область, Тимирязевский район, село Москворецкое, улица Садовая, 3, рабочий телефон 2-23-32;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«Аппарат акима Степного сельского округа Тимирязевского района Северо-Казахстанской области», юридический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Северо-Казахстанская область, Тимирязевский район, село Степное, улица Трудовая, 6, рабочий телефон 2-36-32;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«Аппарат акима Тимирязевского сельского округа Тимирязевского района Северо-Казахстанской области», юридический адрес: Северо-Казахстанская область, Тимирязевский район, село Тимирязево, улица Букетова, 25, рабочий телефон 2-34-16;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«Аппарат акима Целинного сельского округа Тимирязевского района Северо-Казахстанской области», юридический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Северо-Казахстанская область, Тимирязевский район, село Целинное, улица Краснодарская, 12, рабочий телефон 8-715- 47-22-6-53;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«Аппарат акима Хмельницкого сельского округа Тимирязевского района Северо-Казахстанской области», юридический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Северо-Казахстанская область, Тимирязевский район, село Хмельницкое, улица Мичурина, 13, рабочий телефон 2-41-00;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подсобного хозяйства»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8"/>
        <w:gridCol w:w="2307"/>
        <w:gridCol w:w="2407"/>
        <w:gridCol w:w="2128"/>
      </w:tblGrid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очереди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минут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сданных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первого раза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делу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 обжалования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 персонала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