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9278" w14:textId="5659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предоставлении единовременной социальной помощи медицинским работникам, прибывающим на постоянную работу в Тимирязевский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28 агуста 2008 N 246. Зарегистрировано Управлением юстиции Тимирязевского района Северо-Казахстанской области 02 сентября 2008 года N 13-12-79. Утратило силу - постановлением акимата Тимирязевского района Северо-Казахстанской области от 14 октября 2011 года N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14.10.2011 N 257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Казахстан», в целях реализации решения очередной 5 сессии районного маслихата от 21 марта 2008 года № 5/4 «О внесении изменений и дополнений в решение районного маслихата от 21 декабря 2007 года № 4/1 «О районном бюджете на 2008 год»» (зарегистрировано в Реестре государственной регистрации нормативных правовых актов за № 13-12-60, опубликовано в районной газете «Нива» № 17 от 19 апреля 2008 года),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выплату единовременной социальной помощи медицинским работникам, прибывающим на постоянную работу в Тимирязевский район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врачам и выпускникам медицинских высших учебных заведений - по 200 000 (двести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средним медицинским работникам и выпускникам медицинских средних учебных заведений – по 50 000 (пятьдесят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Тимирязевского района» обеспечить выплату ежемесячной социальной помощи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финансов Тимирязевского района» произвести финансирование социальной помощи в пределах ассигнований, утвержденных бюджетом района по программе 451-007-000.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