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89f" w14:textId="fe01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пострадавших вследствие ядерных испытаний на Семипалатинском испытательном ядерном полигоне"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104. Зарегистрировано Управлением юстиции района Шал акына Северо-Казахстанской области 11 июня 2008 года N 13-14-58.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Шал акына от 12.10.2009 N 215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и учет, пострадавших вследствие ядерных испытаний на Семипалатинском испытательном ядерном полигоне»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104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учет, 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и учету, пострадавших вследствие ядерных испытаний на Семипалатинском испытательном ядерном полигоне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 пункта 1 Правил регистрации пострадавших вследствие ядерных испытаний на Семипалатинском испытательном ядерном полигоне,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№ 110 «Уполномоченный орган по назначению компенсации – территориальные подразделения уполномоченного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пострадавшим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 не позднее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 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бланк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 о месте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присвоении социального индивидуального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приемной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занятости в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–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является предоставление заведомо ложных сведений и недостоверные сведения документов.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уведомления о принятом решении, в случае отказа в уведомлении будут указаны причины отказа.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должностных лиц подается на имя руководителя ГУ «ОЗиСП», руководителя департамента координации занятости и социальных программ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секретаря ГУ «ОЗиСП»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Принятые жалобы регистрируется в журнале учета заявлений ГУ «ОЗиСП».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руководителя ГУ «ОЗиСП», ответственных за предоставляемую государственную услугу: 151300 Северо-Казахстанская область, район Шал акына, город Сергеевка, улица Ибраева, 50, телефон начальника 8-715–34-2-16-91, заместителя начальника 8-715-34-2-15-37, структурного подразделения занятости 8-715-34-2-18-31, адрес электронной почты: 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руководителя департамента координации занятости и социальных программ Северо-Казахстанской области: Северо-Казахстанская область, город Петропавловск, улица Абая, 64, телефон 8-715-46-56-48, кабинет № 213, адрес электронной почты:obl_dep@mail.online.kz.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потребителя о дополнительных услугах – возможность получения единовременной государственной денежной компенсации пострадавшим вследствие ядерных испытаний на Семипалатинском испытательном ядерном полигоне.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и учет, 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4"/>
        <w:gridCol w:w="2388"/>
        <w:gridCol w:w="3209"/>
        <w:gridCol w:w="2999"/>
      </w:tblGrid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