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0b9e" w14:textId="4490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справок безработным гражданам" государственным учреждением "Отдел занятости и социальных программ района Шал акына"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29 мая 2008 года N 103. Зарегистрировано Управлением юстиции района Шал акына Северо-Казахстанской области 11 июня 2008 года N 13-14-61. Утратило силу постановлением акимата района Шал акына от 12 октября 2009 года N 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района Шал акына от 12.10.2009 N 215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№ 107 «Об административных процедурах», постановлениями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Типового стандарта оказания государственной услуги»,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«Выдача справок безработным гражданам» государственным учреждением «Отдел занятости и социальных программ района Шал акына».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Амрин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мая 2008 года № 103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«Выдача справок безработным гражданам»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Данный стандарт определяет порядок оказания государственной услуги по выдаче справок безработным гражданам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подпункта 8) пункта 1 статьи 8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149 «О занятости населения». «Уполномоченный орган обязан: выдавать безработному справку, что он зарегистрирован как безработный»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государственным учреждением «Отдел занятости и социальных программ района Шал акына» (далее – ГУ «ОЗиСП»).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выдача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гражданам, состоящим на учете в качестве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услуги: до пятнадцати календарных дней со дня предъявления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и необходимых документах, а также образцы их заполнения располагаются на стенде в здании ГУ «ОЗиСП», находящегося по адресу: Северо-Казахстанская область, район Шал акына, город Сергеевка, улица Ибраева,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работы: с понедельника по пятницу. Прием осуществляется в порядке очереди, без предварительной записи и ускоренного обслуживания. Выдача справки производится в течении всего рабочего дня (с 9.00 до 18.00 часов перерыв с 13.00 до 14.00 часов).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Помещение ГУ «ОЗиСП», располагается как правило, на первом этаже здания, имеет зал ожидания, места для заполнения документов, оснащено стендами с перечнем необходимых документов и образцами их заполнения.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заявитель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(паспорт);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иностранцы и лица без гражданства предоставляют вид на жительство иностранца в Республике Казахстан и удостоверение лица без гражданства с отметкой о регистрации в органах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оралманы предоставляют удостоверение оралмана, выданное территориальными органами уполномоченного органа по вопросам миграции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форма заявления о получении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шаблон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шаблон талона с указанием даты принятия и срока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7) форма уведомления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«ОЗиСП», график работы и приема: с понедельника по пятницу с 9.00 до 18.00 часов перерыв с 13.00 до 14.00 часов, адрес: Северо-Казахстанская область, район Шал акына, город Сергеевка, улица Ибраева, 50, телефон 8-715-34-2-18-31.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Все необходимые бланки заявлений находятся у специалиста приемной ГУ «ОЗиСП».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перечисленные в пункте 12, предъявляются в структурное подразделение ГУ «ОЗиСП», адрес: Северо-Казахстанская область, район Шал акына, город Сергеевка, улица Ибраева,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Заявителю, сдавшему документы выдается отрывной талон, с указанием даты принятия и срока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Способ оказания услуги – личное посещение.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оказания услуги выдается по адресу: Северо-Казахстанская область, район Шал акына, город Сергеевка, улица Ибраева, 50.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приостановления оказания государственной услуги или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предоставлен полный перечень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зарегистрирован в отделе занятости и социальных программ в качестве безработного.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Принципы работы, которыми руководствуется государственный орган по отношению к потребителю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получение полной и подробной информации о порядке выдачи справок безработным гражданам;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сохранности, защиты и конфиденциальности информации о содержании документов потребителя, обеспечение сохранности документов, которые потребитель не получил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вежливость, ответственность и профессионализм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государственной услуги, по которым оценивается работа ГУ «ОЗиСП»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Порядок обжалования действия (бездействия) уполномоченных должностных лиц можно получить: ГУ «ОЗиСП», адрес: Северо-Казахстанская область, район Шал акына, город Сергеевка, улица Ибраева, 50, телефон: 8-715–34-2-16-91, адрес электронной почты:</w:t>
      </w:r>
      <w:r>
        <w:rPr>
          <w:rFonts w:ascii="Times New Roman"/>
          <w:b w:val="false"/>
          <w:i w:val="false"/>
          <w:color w:val="000000"/>
          <w:sz w:val="28"/>
        </w:rPr>
        <w:t>ro-shal@mail.online.kz.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начальнику ГУ «ОЗиСП», адрес: Северо-Казахстанская область, район Шал акына, город Сергеевка, улица Ибраева, 50, телефон: 8-715–34-2-16-91, адрес электронной почты: </w:t>
      </w:r>
      <w:r>
        <w:rPr>
          <w:rFonts w:ascii="Times New Roman"/>
          <w:b w:val="false"/>
          <w:i w:val="false"/>
          <w:color w:val="000000"/>
          <w:sz w:val="28"/>
        </w:rPr>
        <w:t>ro-shal@mail.online.kz;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начальнику департамента координации занятости и социальных программ Северо-Казахстанской области, адрес: Северо-Казахстанская область, город Петропавловск, улица Абая, 64, телефон 8-715-46-56-48, кабинет № 213, адрес электронной почты: </w:t>
      </w:r>
      <w:r>
        <w:rPr>
          <w:rFonts w:ascii="Times New Roman"/>
          <w:b w:val="false"/>
          <w:i w:val="false"/>
          <w:color w:val="000000"/>
          <w:sz w:val="28"/>
        </w:rPr>
        <w:t>obl_dep@mail.online.kz;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Документ, подтверждающий принятие жалобы и предусматривающий срок и место получения ответа на поданную жалобу: талон о принятии обращения, журнал регистрации обращений граждан. Место получения ответа на жалобу - ГУ «ОЗиСП», адрес: Северо-Казахстанская область, район Шал акына, город Сергеевка, улица Ибраева, 50, телефон: 8-715–34-2-16-91, адрес электронной почты:</w:t>
      </w:r>
      <w:r>
        <w:rPr>
          <w:rFonts w:ascii="Times New Roman"/>
          <w:b w:val="false"/>
          <w:i w:val="false"/>
          <w:color w:val="000000"/>
          <w:sz w:val="28"/>
        </w:rPr>
        <w:t>ro-shal@mail.online.kz.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Начальник ГУ «ОЗиСП», адрес: Северо-Казахстанская область, район Шал акына, город Сергеевка, улица Ибраева, 50, телефон: 8-715–34-2-16-91, адрес электронной почты: </w:t>
      </w:r>
      <w:r>
        <w:rPr>
          <w:rFonts w:ascii="Times New Roman"/>
          <w:b w:val="false"/>
          <w:i w:val="false"/>
          <w:color w:val="000000"/>
          <w:sz w:val="28"/>
        </w:rPr>
        <w:t>ro-shal@mail.online.kz.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Заместитель начальника ГУ «ОЗиСП», адрес: Северо-Казахстанская область, район Шал акына, город Сергеевка, улица Ибраева, 50, телефон: 8-715-34-2-15-37, адрес электронной почты:</w:t>
      </w:r>
      <w:r>
        <w:rPr>
          <w:rFonts w:ascii="Times New Roman"/>
          <w:b w:val="false"/>
          <w:i w:val="false"/>
          <w:color w:val="000000"/>
          <w:sz w:val="28"/>
        </w:rPr>
        <w:t>ro-shal@mail.online.kz.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департамента координации занятости и социальных программ Северо-Казахстанской области, адрес: Северо-Казахстанская область, город Петропавловск, улица Абая, 64, телефон 8-715-46-56-48, кабинет № 213, адрес электронной почты: </w:t>
      </w:r>
      <w:r>
        <w:rPr>
          <w:rFonts w:ascii="Times New Roman"/>
          <w:b w:val="false"/>
          <w:i w:val="false"/>
          <w:color w:val="000000"/>
          <w:sz w:val="28"/>
        </w:rPr>
        <w:t>obl_dep@mail.online.kz.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Информация для потребителя о дополнительных услугах: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обращающихся граждан и безработных о возможности получения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безработных с их согласия на общественные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безработных на профессиональное обучение;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