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b327" w14:textId="a12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101. Зарегистрировано Управлением юстиции района Шал акына Северо-Казахстанской области 11 июня 2008 года N 13-14-63.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Шал акына от 12.10.2009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для материального обеспечения детей-инвалидов, обучающихся и воспитывающихся на дому»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101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«Оформление документов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детей-инвалидов, обучающихся и воспитывающихся на дому»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Данный стандарт определяет порядок оказания государственной услуги по оформлению документов для материального обеспечения детей-инвалидов, обучающихся и воспитывающихся на дому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 пункта 2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6 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пункта 5 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№ 343 «О социальной и медико-педагогической коррекционной поддержке детей с ограниченными возможностями»,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1 декабря 2005 года № 306-п «Об утверждении Типовых Правил социального обслуживания».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потребитель: Личное дело заявителя для назначения материального обеспечения детей-инвалидов, обучающихся и воспитывающихся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имеет один из родителей ребенка-инвалида, воспитывающегося и обучающегося на дому, либо его законный представитель.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не более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 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бланк которого выдается специалистом ГУ «ОЗиСП»,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(паспорт)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и состав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медико-социальной экспертной комиссии об установлении инвалидности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необходимости обучения (воспитания) ребенка-инвалида на дому, выданное психолого-медико-педагогической консультации при уполномоченном органе образования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рождении ребенка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удостоверение опекуна (попечителя) или выписка из решения органа опеки и попечительства об установлении опеки (попечительства).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социальной помощи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«ОЗиСП», график работы и приема: пять дней в неделю с 9.00 до 18.00 часов перерыв с 13.00 до 14.00 часов, адрес: Северо-Казахстанская область, район Шал акына, город Сергеевка, улица Ибраева, 50, телефон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приемной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ГУ «ОЗиСП», адрес: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ежеквартальное перечисление назначенных выплат на банковский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 можно получить: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ГУ «ОЗиСП», адрес: Северо-Казахстанская область, район Шал акына, город Сергеевка, улица Ибраева, 50, телефон: 8-715-34-2-15-37,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на дому»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414"/>
        <w:gridCol w:w="3120"/>
        <w:gridCol w:w="2799"/>
      </w:tblGrid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