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9349" w14:textId="5789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объектах коммунальной собственности подлежащих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17 сентября 2008 года N 239. Зарегистрировано Департаментом юстиции Атырауской области 22 октября 2008 года за N 2534. Утратило силу - постановлением Атырауского областного акимата от 28 июля 2011 года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- постановлением Атырауского областного акимата от 28.07.2011 N 219.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декабря 1995 года N 2721 "О приватизации", 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 "О местном государственном 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сентября 1999 года N 1431 "Вопросы приватизации объектов коммунальной собственности" акимат области постановляет 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перечень объектов коммунальной собственности, подлежащих приватизации, согласно приложению.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Приватизацию объектов коммунальной собственности, указанных в приложении настоящего постановления, осуществить на торгах в форме аукциона.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Управлению финансов Атырауской области обеспечить исполнение пункта 2 настоящего постановления в соответствии с действующим законодательством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Акимжанова Д.А. - заместителя акима области.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области от 17 сентября 2008 года N 239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коммунальной собственности подлежащих приватизации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2126"/>
        <w:gridCol w:w="875"/>
        <w:gridCol w:w="1496"/>
        <w:gridCol w:w="1966"/>
        <w:gridCol w:w="2120"/>
        <w:gridCol w:w="1809"/>
        <w:gridCol w:w="1346"/>
      </w:tblGrid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балансовая стоимость (тенге)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 земельногоучастка (тенге)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№ 1 общеобразовательной казахской средней школы имени Б. Момышулы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район, село Асан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337,94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122253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35822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казахская средняя школа имени Б. Момышулы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интерната общеобразовательной казахской средней школы имени Б. Момышулы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район, село Асан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1982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165,29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378624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Общеобразовательная казахская средняя школа имени Б. Момышулы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