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aba7" w14:textId="74ca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Атырауской области 1992 года рождения
к призывным участкам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25 ноября 2008 года N 46. 
Зарегистрировано Департаментом юстиции Атырауской области 30 декабря 2008 года за N 2538.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29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N 148 "О местном государственном управлении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Законами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января 2005 года N 29 "Об обороне и Вооруженных Силах Республики Казахстан", от 8 июля 2005 года N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"О воинской обязанности и воинской службе" и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Департаменту по делам обороны Атырауской области (далее - Департамент по делам обороны) (по согласованию) в течение января-марта месяцев 2009 года организовать и провести приписку к призывным участкам города Атырау и районов области граждан Атырауской области 1992 года рождения, а также старших возрастов, не прошедших приписку ранее.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 Акимам города Атырау и районов: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проведения приписки граждан к призывным участкам создать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комиссии по приписке;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выполнение мероприятий по проведению приписки граждан к призывным участкам, согласно планов Объединенного управления по делам обороны города Атырау (далее - Объединенное управление по делам обороны) и районных отделов по делам обороны Атырауской области (далее - районные отделы по делам обороны);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по заявкам Департамента, Объединенного управления и районных отделов по делам обороны помещением, медицинским и хозяйственным имуществом, оборудованием для приписных участков, необходимым количеством медицинских и технических работников, а также  автомобильным транспортом и средствами связи.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выполнением мероприятий по проведению приписки граждан к призывным участкам, осуществить за счет средств местного бюджета;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итоги приписки граждан 1992 года рождения к призывным участкам рассмотреть на заседаниях акиматов города Атырау и районов до 7 апреля 2009 года.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Департаменту внутренних дел Атырауской области (по согласованию) в период приписки организовать обеспечение правопорядка на призывных участках, розыск и доставку лиц в Объединенное управление и районные отделы по делам обороны, не явившихся на призывные участки в установленные сроки.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здравоохранения Атырауской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взять на контроль комплектование медицинских комиссий по приписке города Атырау и районов опытными врачами из местных лечебных учреждений, имеющих соответствующую подготовку и опыт работы по вопросам военно-врачебной экспертизы;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необходимости направить врачей-специалистов областных лечебных учреждений в районы согласно заявкам районных отделов по делам обороны;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проведение лечебно-оздоровительной работы с больными гражданами, выявленными в ходе приписки, выделить необходимое количество мест в лечебных учреждениях, а также провести работу по учету больных призывников и проведению с ними оздоровительных мероприятий в подростковых кабинетах лечебных учреждений.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  Кемалова С.Н. - заместителя акима области.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со дня первого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                Б.Рыскалиев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