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b076" w14:textId="4c6b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N 116 от 18 апреля 2008 года. Зарегистрировано Департаментом юстиции Южно-Казахстанской области от 15 мая 2008 года за N 1984. Утратило силу постановлением акимата Южно-Казахстанской области от 8 декабря 2009 года N 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Южно-Казахстанской области от 08.12.2009 N 384.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и в целях реализации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- "Постановка на учет иностранных средств массовый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Мынбай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2008 года N 116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"Постановка на учет иностранных средств массовой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информации, распространяющихся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Постановка на учет - это процедура, осуществляемая по отношению к иностранным средствам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данной государственной услуги -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Постановка на учет иностранных средств массовой информации, распространяемых на территории Южно-Казахстанской области, оказывается на основании следующих законодательных 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4-4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N 451-I "О средствах массовой информации";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1 пункт 3 Правительства Республики Казахстан от 29 июля 2002 года </w:t>
      </w:r>
      <w:r>
        <w:rPr>
          <w:rFonts w:ascii="Times New Roman"/>
          <w:b w:val="false"/>
          <w:i w:val="false"/>
          <w:color w:val="000000"/>
          <w:sz w:val="28"/>
        </w:rPr>
        <w:t>N 843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"Правила учета иностранных средств массовой информации, распространяемых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Данную государственную услугу предоставляет департамент внутренней политики Южно-Казахстанской области, находящийся по адресу: город Шымкент, проспект Бейбитшилик, дом N 3, официальный сайт акимата Южно-Казахстанской области: www.ontustik.kz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данной государственной услуги является выдача справки о постановке на учет иностранных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иностранным средствам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данной государственной услуги с момента регистрации письменного обращения физического (юридического) лица - в течение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регистрации, получении талонов) - 40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государственной услуги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физическим и юридическим лицам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данной государственной услуги размещен на визуальном источнике информации (стенде) в фойе департамента внутренней политики Южно-Казахстанской области, в газетах "Оңтүстік Қазақстан", "Южный Казахстан"; на официальном сайте акимата Южно-Казахстанской области: www.ontustik.kz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департамента внутренней политики Южно-Казахстанской области город Шымкент, проспект Бейбитшилик, дом N 3: прием документов в кабинете 218 ежедневно с 9.00 до 19.00 часов с перерывом с 13.00 до 15.00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Предварительной записи и ускоренного обслуживания физических и юридических лиц для получения данной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отделе информационной политики и мониторинга средств массовой информации департамента внутренней политики Южно-Казахстанской области для предоставления данной государственной услуги созданы следующие условия и для людей с ограниченными возможностями: стол, два стула, кондиционер для поддержания оптимальной температуры в летний период, стенд с образцами заявлений, перечнем необходимых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потребителю необходимо предоставить в отдел информационной политики и мониторинга средства массовой информации департамента внутренней политики Южно-Казахстанской области следующие документы согласно перечню: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физического лица-распространителя - копия документа, подтверждающего право на занятие предпринимательской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юридического лица (филиала или представительства)-распространителя - копия свидетельства о государственной (учетной) регистрации юридического лица (филиала или представительства).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Местом выдачи бланков, форм заявления о постановке на учет иностранных средств массовой информации является отдел информационной политики и мониторинга средств массовой информации (СМИ далее) департамента внутренней политики Южно-Казахстанской области, город Шымкент, проспект Бейбитшилик, N 3, кабинет 321, официальный сайт акимата Южно - Казахстанского области: www.ontustik.kz.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услуги, сдаются потребителем лично специалистам отдела информационной политики и мониторинга средств массовой информации департамента внутренней политики Южно-Казахстанской области, кабинет 321, тел.: 23-32-32.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Потребитель после сдачи всех необходимых документов, получает талон, в котором содержится дата получения потребителем данной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справки о постановке на учет иностранных средств массовой информации осуществляется при личном посещении потребителем отдела информационной политики и мониторинга средств массовой информации департамента внутренней политики Южно-Казахстанской области, по адресу: город Шымкент, проспект Бейбитшилик, N 3, кабинет 218.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данной государственной услуги потребителю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предоставление всех необходимых документов, предусмотренных пункте 12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указание неполной или недостоверной информации в документах, предусмотренных пункте 12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материалы средств массовой информации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сословного, религиозного, расового, национального и родового превосходства, культа жестокости, насилия и порнографии;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в отношении средств массовой информации имеется решение суда, запрещающее ему занятие данным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если в отношении продукции иностранных средств массовой информации имеется решение суда о наложении запрета на ее распространение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Специалисты отдела информационной политики и мониторинга средств массовой информации департамента внутренней политики Южно-Казахстанской области по отношению к потребителю данной государственной услуги руководствуются следующими принципами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 и предоставление исчерпывающей информации о данной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защиты и конфиденциальности информации и содержания документов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данной государственной услуги потребителям измеряются показателями качества и доступности в соответствии с приложением к настоящему стандарту (таблица "Значение показателей качества и доступности").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работы отдела информационной политики и мониторинга средств массовой информации департамента внутренней политики Южно-Казахстанской области,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отдела информационной политики и мониторинга средств массовой информации департамента внутренней политики Южно-Казахстанской области разъясняется заместителем директора департамента внутренней политики Южно-Казахстанской области, курирующим деятельность вышеуказанного отдела, кабинет 325, тел. 23-31-31.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отдела информационной политики и мониторинга средств массовой информации департамента внутренней политики Южно-Казахстанской области по данному виду государственной услуги могут быть обжалованы заинтересованными физическими или юридическими лицами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директора департамента внутренней политики Южно-Казахстанской области в административный отдел для регистрации, город Шымкент, проспект Бейбитшилик N 3, кабинет 326, тел. 53-45-48.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Документом, подтверждающим принятие жалобы, является талон, зарегистрированный в журнале регистрации, выдаваемый административным отделом, где указывается место получения ответа на данную жалобу. О ходе рассмотрения жалобы можно узнать по контактному телефону: 53-45-48.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департамента внутренней политики Южно-Казахстанской области: почтовый адрес - 160012, город Шымкент, проспект Бейбитшилик дом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директора департамента внутренней политики Южно-Казахстанской области: 33-97-93.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заместителя директора департамента внутренней политики Южно-Казахстанской области: 23-31-31.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специалистов отдела информационной политики и мониторинга средств массовой информации департамента внутренней политики Южно-Казахстанской области: 23-32-32.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9.00.до 19.00, перерыв с 13.00 до 15.00.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личного приема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директором департамента внутренней политики Южно-Казахстанской области - третий четверг месяца с 15.00 до 19.00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заместителем директора департамента внутренней политики - по пятницам с 10.00. до 13.00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вышестоящей организации: акимат Южно-Казахстанской области - город Шымкент, проспект Тауке хана, N 6. Тел: 53-74-43, факс: 53-05-27.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размещена на официальном сайте акимата Южно-Казахстанского области: www.ontustik.kz.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Постановка на учет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массовой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распространяющихся на территорий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Значение показателей качества и доступности.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2373"/>
        <w:gridCol w:w="2793"/>
        <w:gridCol w:w="2633"/>
      </w:tblGrid>
      <w:tr>
        <w:trPr>
          <w:trHeight w:val="162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году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сроком обжалования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Показатели рассчитываются в соответствии с модельными методическими рекомендациями по определению показателей стандартов государственных услуг, утвержденными приказом Председателя Агентства РК по делам государственной службы (сайт www. кyzmet.kz)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