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e694" w14:textId="9f2e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165 от 2 июня 2008 года. Зарегистрировано департаментом юстиции Южно-Казахстанской области 1 июля 2008 года за N 1986. Утратило силу постановлением акимата Южно-Казахстанской области от 8 декабря 2009 года 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Южно-Казахстанской области от 08.12.2009 N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N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 целях реализации постановлении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- "Выдача заключения о наличии у вывозимого предмета культурной ценности".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Кайназарова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Н.Ашимов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2008 года N 165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заключения о наличии у вывозимого предмета культурной ценности"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 утверждении стандарта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Выдача заключения о наличии у вывозимого предмета культурной ценности - это определение культурной ценности у предметов заявленных к вывозу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данной государственной услуги -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заключения о наличии у вывозимого предмета культурной ценности производится на основании Постановления Правительства Республики Казахстан от 1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экспертизы культурных ценностей, вывозимых и ввозимых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Данную государственную услугу предоставляет Управление культуры Южно-Казахстанской области, находящийся по адресу: город Шымкент, проспект Тауке хана, дом 2 а; официальный сайт акимата Южно-Казахстанской области: www.ontustik.kz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выдача заключения о наличии у вывозимого предмета культурной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Республики Казахстан, иностранцам и лицам без гражданства представившим на экспертизу культурные ценности, заявленные к вывозу.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ограничении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регистрации письменного обращения физических и юридических лиц: 5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Заключения о наличии у вывозимого предмета культурной ценности выдаются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данной государственной услуги размещен на визуальном источнике информации: в фойе Управления культуры Южно-Казахстанской области; в газетах "Оңтүстік Қазақстан", "Южный Казахстан"; на официальном сайте акимата Южно-Казахстанской области: www.ontustik.kz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Управления культуры Южно-Казахстанской области: прием документов в кабинете отдела охраны историко-культурного наследия, ежедневно с 9.00 до 19.00 часов с перерывом с 13.00 до 15.00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Предварительная запись и ускоренное обслуживание для получения данной государственной услуги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отделе охраны историко-культурного наследия Управления культуры Южно-Казахстанской области для предоставления данной государственной услуги созданы следующие условия и для людей с ограниченными возможностями: один письменный стол и два стула, стенд с образцами заявлений на государственном и русском языках, кондиционер в кабинете для поддержания оптимальной температуры в летний и зимний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данной государственной услуги потребителю необходимо предоставить в экспертную комиссию Управления культуры Южно-Казахстанской области следующие документы согласно перечню: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 гражданина, или свидетельства о регистрации (перерегистрации) юридического лица,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фотография размером 10 x 15 сантиметров каждой культурной ценности или ее составляющих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предметы, рассматриваемые как культурные ценности, подлежащие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бланков (форм заявлений и т.п.), которые необходимо заполнить для получения государственной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потребителем сдаются лично специалистам отдела охраны историко-культурного наследия Управления культуры Южно-Казахстанской области, тел: 53-93-49, 7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необходимых документов, получает уведомление о принятии заявления и материалов к нему, с указанием регистрационного номера и даты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заключения о наличии у вывозимого предмета культурной ценности производится только при личном посещении заявителем управления культуры Южно-Казахстанской области, находящегося по адресу:город Шымкент, проспект Тауке хана дом 2 а, 3 этаж, 7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данной государственной услуги потребителю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непредоставление всех необходимых документов, предусмотренных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неполной или недостоверной информации в документах, предусмотренных пункте 12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Специалисты отдела охраны историко-культурного наследия управления культуры Южно-Казахстанской области по отношению к потребителю услуги руководствуются следующими принципами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вежливость, предоставление исчерпывающей информаций о данной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сохранности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защиты и конфиденциальности информации о содержании документов потребителя.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экспертной комиссии управления культуры Южно-Казахстанской области,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действий (бездействии) специалистов отдела охраны историко-культурного наследия управления культуры Южно-Казахстанской области разъясняются заместителем начальника управления культуры Южно-Казахстанской области. город Шымкент, проспект Тауке хана дом 2 а, 3 этаж, 2 кабинет, тел: 55-10-88.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 культуры Южно-Казахстанской области в общий отдел управления культуры для регистрации по адресу: город Шымкент, проспект Тауке хана дом 2 а, 3 этаж, 5 кабинет. тел: 53-91-81.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 подтверждающим принятие жалобы является талон, выдаваемый общим отделом управления культуры Южно-Казахстанской области, где указывается место получения ответа на поданную жалобу. О ходе рассмотрения жалобы можно узнать по контактному телефону 53-91-81.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Управления культуры Южно-Казахстанской области: 160018, город Шымкент, проспект Тауке хана, дом 2 а, 3 этаж.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приемной начальника управления культуры Южно-Казахстанской области: 53-94-62.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заместителя начальника управления культуры Южно-Казахстанской области: 55-10-88.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специалистов отдела охраны историко-культурного наследия управления культуры Южно-Казахстанской области: 53-93-49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9.00 часов до 19.00 часов, перерыв с 13.00 часов до 15.00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Выходные дни: суббота и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личного приема физических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начальником управления культуры Южно-Казахстанской области: еженедельно по средам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начальника управления культуры Южно-Казахстанской области: еженедельно по вторникам и четвергам с 17.00 до 19.00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вышестоящей организации - акимат Южно-Казахстанской области: город Шымкент, проспект Тауке хана, дом 6. тел: 55-00-25.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 акимат Южно-Казахстанской области: www.ontustik.kz. или по телефону 53-93-49.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заключения о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 вывозимого предмета культурной ценности"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2753"/>
        <w:gridCol w:w="2833"/>
        <w:gridCol w:w="2613"/>
      </w:tblGrid>
      <w:tr>
        <w:trPr>
          <w:trHeight w:val="90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году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  документа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  потребителей, 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