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fd47" w14:textId="7b3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2008 года № 174. Зарегистрировано Департаментом юстиции Южно-Казахстанской области 1 июля 2008 года за № 1987. Утратило силу постановлением акимата Южно-Казахстанской области от 17 мая 2013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профессиональным,послесредним образованием на 2008-2009 учебный год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области (Комекбаева Б.), департаменту здравоохранения области (Маймаков А.), департаменту координации занятости и социальных программ (Мауленкулов Ж.) обеспечить размещение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Бектаева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      Н.Ашимов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       И.Абишев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       Б.Жилкишиев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       В.Кайназаров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       Е.Садвакасова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    М.Турмагамбетов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       А.Бекетова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 финансов области           И.Шалабаев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марта 2008 года N 174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Государственный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
с техническим и профессиональным, послесредним образованием на 2008-2009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Южно-Казахстанского областного маслихата от 15.08.2008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653"/>
        <w:gridCol w:w="2433"/>
        <w:gridCol w:w="1533"/>
        <w:gridCol w:w="12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0300000 - Специальности образования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 Дошкольное воспитание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0303002 Математика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0306002 Казахский язык и литература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 Физическая культура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 Профессиональное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Начальное общее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0318002 Технология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 Музыкальное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Ветеринария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Ветеринария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0503002 Ветеринарная санитария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0502002 Лабораторное дело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0600000 - Специальности искусства и культуры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Социально-культурная деятельность и народное художественное творчество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Инструментальное исполнительство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 Пение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Хоровое дирижирование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0608002 Теория музыки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 Музыкальное искусство эстрады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0611002 Хореографическое искусство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0616002 Скульптура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0617002 Станковая живопись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0622002 Художественное ткачество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 Художественная обработка дерева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0630002 Художественная керамика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0636002 Художественная обработка металла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0641002 Художественная обработка кожи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 Дизайн (по профилям)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Реставратор строительный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0700000 - Экономические специальности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Бухгалтер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0712002 Менеджмент в агропромышленном комплексе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 Сфера обслуживания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 Организация обслуживания гостиничных хозяйств и туристических комплексов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0801001 Радиомеханик по ремонту и обслуживанию аппаратуры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0823001 Секретарь-референт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1600000 - Метрология, стандартизация и контроль качества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1601002 Стандартизация, сертификация и контроль качества продукции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 Безопасность жизнедеятельности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1702001 Лаборант-эколог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1703002 Экология и рациональное использование природных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1704002 Мелиорация и охрана земель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1900000 - Горное дело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1906001 Машинист машин и оборудования по разработке месторождений полезных ископаемых подземным способом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392000000 Нефтегазовое дело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2006002 Сооружение и эксплуатация газонефтепроводов и газонефтехранилищ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2019002 Сооружение и эксплуатация газонефтяных и заправочных станций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2016001 Машинист на буровых установках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 Электроэнергетика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2105002 Электроснабжение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2200000 - Энергетика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2201002 Теплоэнергетические установки тепловых электрических станций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2203002 Эксплуатация теплотехнического оборудования и систем  теплоснабжения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2400000 - Металлургия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2426001  Аппаратчик-гидрометаллург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2500000 - Технология машиностроения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2509002 Техническое обслуживание и ремонт оборудования предприятий машиностроения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2504001  Слесарь контрольно-измерительных приборов и автоматики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2800000 - Транспортная техника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2802002 Эксплуатация, 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 Техническое обслуживание, ремонт и эксплуатация подвижного состава железных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2900000 - Технология машин и оборудования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2902001 Фрезеровщик-универсал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Электромонтер по ремонту и обслуживанию промышленного электрооборудования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Токарь- универсал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2913001 Слесарь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3000000 - Эксплуатация транспорта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 Техническое обслуживание, ремонт и эксплуатация автомобильного транспорта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 Организация перевозок и управление движением на автомобильном транспорте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 Организация перевозок и управление движением на железнодорожном транспорте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3017001  Электромонтер электротехнических систем железной дороги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3021001  Дежурный по железнодорожной станции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3026001  Помощник машиниста локомотива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3300000 - Электромашиностроение, электротехнология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электромеханика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 Монтаж, наладка и эксплуатация электрооборудования предприятий и гражданских зданий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3600000 - Автоматика и управление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 Автоматика, телемеханика и управление на транспорте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3603002 Автоматизация технологических процессов и производств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3604002 Автоматическое управление электроэнергетическими системами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3700000 - Информатика и вычислительная техника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3703002 Вычислительные машины, комплексы, системы и сети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 Автоматизированные системы обработки информации и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3707002 Информационные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 Программное обеспечение вычислительной техники и автоматизированных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по обслуживанию компьютерных устройств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  Оператор ЭВМ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3800000 - Связь, радиоэлектроника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3805002 Сети связи и системы коммутации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3812001  Монтажник связи - кабельщик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3807001  Электромонтер линейных сооружений электросвязи и проводного вещания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3806001  Оператор связи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3900000 - Химическая технология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 Технология переработки нефти и газа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4100000 - Технологии изделий и товаров широкого потребления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4102002 Первичная обработка волокнистых материалов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4104002 Технология прядильного производства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4103001  Оператор прядильного производства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  Портной-универсал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  Модельер-закройщик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 Швея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4200000 - Технология производства пищевых продуктов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 Хранение и переработка плодов и овощей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4223002 Технология бродильных производств и виноделия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4208001 Кондитер сахаристых изделий, бисквитчик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Изготовитель хлебобулочных изделий, владелец пекарни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4303002 Строительство и эксплуатация зданий и сооружений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 Строительство и эксплуатация автомобильных дорог и аэродромов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Мастер-строитель широкого профиля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Мастер отделочных строительных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4306001 Мастер общестроительных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4307001 Мастер столярно-плотнических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4309001 Машинист машин дорожных и строительных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4311001 Машинист подъемно-транспортных и строительных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4315001 Специалист коммунального хозяйства инженерных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4341001 Мастер столярного и мебельного производства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4400000 - Сельское хозяйство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Механизация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Землеустройство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 Агрономия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Защита растений и агроэкология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4412002 Организация и ведение фермерского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4410002 Гидромелиорация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Электрификация и автоматизация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4434002 Организация лесного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Мастер сельскохозяйственного производства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Электромонтер  по ремонту и обслуживанию электрообрудования в сельском хозяйстве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 Хозяйка усадьбы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Медицинские специальности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 Лечебное дело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0402002 Акушерское дело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0403002 Гигиена и эпидемиология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0408002 Лабораторная диагностика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 Сестринское дело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