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30a" w14:textId="b1b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пребывания физических лиц на территории государственного лесного фонда области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216 от 14 июля 2008 года. Зарегистрировано департаментом юстиции Южно-Казахстанской области 21 июля 2008 года за N 1989. Утратило силу в связи с истечением срока применения (письмо Южно-Казахстанского областного акимата от 22 января 2009 года N 10/281)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применения (письмо Южно-Казахстанского областного акимата от 22.01.2009 N 10/281)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согласно письму департамента природных ресурсов и регулирования природопользования Южно-Казахстанской области от 9 июня 2008 года N 03/999,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запрет на пребывание физических лиц в период высокой пожарной опасности в лесу до 1 сентября 2008 года на территории государственного лесного фонда области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Абишева И.А.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Н.Ашимов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 области           И.Абишев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 области        Б.Жилкишиев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 области                  А.Бектаев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 области                  В.Кайназаров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 области                  Э.Садвакасова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 области                  М.Турмагамбетов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бюджетного планирования области            А. Бекетова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области                                    И.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"14" июля 2008 г. N 216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 государственного лесного фонда области, запрещенных для пребывания физических лиц в период высокой пожароопасности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93"/>
        <w:gridCol w:w="6133"/>
        <w:gridCol w:w="15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учреждения по охране лесов и животного мира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лесничеств,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кварталов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
</w:t>
            </w:r>
          </w:p>
        </w:tc>
      </w:tr>
      <w:tr>
        <w:trPr>
          <w:trHeight w:val="28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Арысское государственное учреждение по охране лесов и животного мира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Байыркумское лесничество, кварталы 1, 2, 5, 8, 9, 40, 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Такыркульское лесничество, кварталы 1, 2, 9, 19, 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40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Отрарское государственное учреждение по охране лесов и животного мира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Балтакольское лесничество, кварталы 1, 6, 12, 36, 38, 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Отрарское лесничество, кварталы  66, 95, 103, 111, 117, 123, 125, 136, 143, 165, 168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Шаульдерское лесничество, кварталы 43, 48, 62, 67, 96, 101, 105, 295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1031,7
</w:t>
            </w:r>
          </w:p>
        </w:tc>
      </w:tr>
      <w:tr>
        <w:trPr>
          <w:trHeight w:val="1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Туркестанское государственное учреждение по охране лесов и животного мира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Кызылшарвинское лесничество, кварталы 4-8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Каратауское лесничество, кварталы 29-38, 52-58, 61-63, 74, 75, 81-85, 88-93, 95-110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
</w:t>
            </w:r>
          </w:p>
        </w:tc>
      </w:tr>
      <w:tr>
        <w:trPr>
          <w:trHeight w:val="28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государственное учреждение по охране лесов и животного мира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Арнасайское лесничество, кварталы 376, 378-399, 402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Сюткентское лесничество, кварталы 88, 97-113, 87а, 97а, 98а, 109а-113а, 301-353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лесничество, кварталы 125а, 126а, 135а-138а, 146а-159а, 354-375, 377, 401 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