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ac8d" w14:textId="26da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13 декабря 2007 года N 3/14-IV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5 сентября 2008 года N 9/115-IV. Зарегистрировано Департаментом юстиции Южно-Казахстанской области от 10 сентября 2008 года за N 1993. Утратило силу в связи с истечением срока применения - письмо Южно-Казахстанского областного маслихата от 2 ноября 2009 года N 802-1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применения - письмо Южно-Казахстанского областного маслихата от 02.11.2009 N 802-1.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(зарегистрировано в Реестре Государственной регистрации нормативных правовых актов Республики Казахстан за N 1968, опубликовано 26 декабря 2007 года в газете "Южный Казахстан", внесены изменения и дополнения решениями Южно-Казахстанского областного маслихата от 29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4/53- 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и дополнений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год", зарегистрировано в Реестре Государственной регистрации нормативных правовых актов Республики Казахстан за N 1973, опубликовано 1 февраля 2008 года в газете "Южный Казахстан" N 14, от 11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год", зарегистрировано в Реестре Государственной регистрации нормативных правовых актов Республики Казахстан за N 1979, опубликовано 23 апреля 2008 года в газете "Южный Казахстан" N 47-48, от 17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и дополнений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год", зарегистрировано в Реестре Государственной регистрации нормативных правовых актов Республики Казахстан за N 1985, опубликовано 27 июня 2008 года в газете "Южный Казахстан" N 76)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147 795 781 заменить цифрами 147 646 300;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16 160 498 заменить цифрами 16 143 556;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131 262 070 заменить цифрами 131 129 531;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146 992 302 заменить цифрами 146 842 821;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1 699 000 заменить цифрами 2 199 000;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6 564 072 заменить цифрами 7 064 072;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"города Шымкент", дополнить словами ", Сайрамского и Сузакского районов";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20 заменить цифрами 24,3;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бюджеты Сайрамского и Сузакского районов - 47,1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 "города Шымкент", дополнить словами ", Сайрамского и Сузакского районов":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80 процентов заменить словами 75,7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Сайрамского и Сузакского районов - 52,9 процента.;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747 080 заменить цифрами 543 114;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736 475 заменить цифрами 289 433;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98 390 тысяч тенге - на компенсацию потерь местным бюджетам в связи с увеличением минимального размера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5 495 997 заменить цифрами 5 560 541;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4 643 700 заменить цифрами 2 578 067;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805 508 заменить цифрами 2 562 441;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8 860 заменить цифрами 13 860;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архитектуры и градостроительства области - 366 700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внутренней политики  области - 1 544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считать абзацем шестнадцатым;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1 938 000 заменить цифрами 1 918 000;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2 169 884 заменить цифрами 2 408 884;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цифры 2 037 366 заменить цифрами 2 537 366;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Р. Оспаналиева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Досболов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2008 года N 9/115-IV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3/14-IV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13"/>
        <w:gridCol w:w="7493"/>
        <w:gridCol w:w="24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147 646 300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16 143 556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16 143 556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6 817 122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6 817 122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7 553 530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7 553 530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373 213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373 213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9 776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349 851 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349 851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131 129 531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131 129 531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130 022 152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130 022 152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042"/>
        <w:gridCol w:w="1222"/>
        <w:gridCol w:w="1261"/>
        <w:gridCol w:w="6133"/>
        <w:gridCol w:w="245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1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146 842 821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982 633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574 148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81 092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191 343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1 635 488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12 254 </w:t>
            </w:r>
          </w:p>
        </w:tc>
      </w:tr>
      <w:tr>
        <w:trPr>
          <w:trHeight w:val="24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1 535 336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4 078 029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128 895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27 812 869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5 735 074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1 169 498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4 372 084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1 144 010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1 365 961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289 433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787 312 </w:t>
            </w:r>
          </w:p>
        </w:tc>
      </w:tr>
      <w:tr>
        <w:trPr>
          <w:trHeight w:val="8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242 254 </w:t>
            </w:r>
          </w:p>
        </w:tc>
      </w:tr>
      <w:tr>
        <w:trPr>
          <w:trHeight w:val="8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543 114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3 274 603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292 825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292 825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2 981 778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2 981 778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256 565 </w:t>
            </w:r>
          </w:p>
        </w:tc>
      </w:tr>
      <w:tr>
        <w:trPr>
          <w:trHeight w:val="24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18 546 627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872 462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164 532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4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88 422 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медико-педагогической консультативной помощи населению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157 543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41 816 </w:t>
            </w:r>
          </w:p>
        </w:tc>
      </w:tr>
      <w:tr>
        <w:trPr>
          <w:trHeight w:val="4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164 668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13 860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162 740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17 674 165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17 624 135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42 054 834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14 029 694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14 029 694 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14 029 694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1 640 118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648 211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525 742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103 666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18 042 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991 907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637 819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338 027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6 455 278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819 966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819 966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5 635 312 </w:t>
            </w:r>
          </w:p>
        </w:tc>
      </w:tr>
      <w:tr>
        <w:trPr>
          <w:trHeight w:val="43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5 024 494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69 843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9 660 362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9 660 362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8 113 258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1 547 104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1 773 593 </w:t>
            </w:r>
          </w:p>
        </w:tc>
      </w:tr>
      <w:tr>
        <w:trPr>
          <w:trHeight w:val="2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41 093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8 454 696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750 262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488 229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анатомического вскрытия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90 037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33 830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7 704 434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7 704 434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2 678 306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1 767 042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1 146 512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1 146 512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112 210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112 210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778 739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778 739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116 739 </w:t>
            </w:r>
          </w:p>
        </w:tc>
      </w:tr>
      <w:tr>
        <w:trPr>
          <w:trHeight w:val="8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132 525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132 525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37 929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7 873 585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2 444 000 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526 000 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5 321 983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2 728 614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2 728 614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2 593 369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30 928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системы водоснабжения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2 562 441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3 605 039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1 546 237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831 704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29 636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121 421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557 528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714 533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714 533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1 264 011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1 049 989 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58 246 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962 439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586 871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183 674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архивов и документации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166 430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201 935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201 935 </w:t>
            </w:r>
          </w:p>
        </w:tc>
      </w:tr>
      <w:tr>
        <w:trPr>
          <w:trHeight w:val="24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156 636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7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2 408 884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2 408 884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2 408 884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2 408 884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3 908 708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2 903 585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2 903 585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54 903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132 007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252 830 </w:t>
            </w:r>
          </w:p>
        </w:tc>
      </w:tr>
      <w:tr>
        <w:trPr>
          <w:trHeight w:val="67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1 488 236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80 291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198 797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437 647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499 633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229 089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179 123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7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191 920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234 616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2 631 092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638 156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162 793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122 833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414 306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366 700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7 754 472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3 701 211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3 701 211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3 277 944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375 447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(улиц города)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47 820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4 053 261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4 053 261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43 753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1 366 236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2 578 067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1 258 059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48 841 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48 841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48 841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1 209 218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1 135 756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1 037 366 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98 390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экспертизы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36 146 352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1 735 564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803 479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-4 865 072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2 199 000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испольнительного органа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7 016 470 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47 602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4 475 551 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-4 475 551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