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9a37" w14:textId="0cc9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государственной коммунальной собственности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N 272 от 10 сентября 2008 года. Зарегистрировано департаментом юстиции Южно-Казахстанской области от 25 сентября 2008 года за N 1994. Утратило силу постановлением акимата Южно-Казахстанской области от 24 октября 2012 года №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24.10.2012 № 306.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 постановлением Правительства Республики Казахстан от 21 сентября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1431 </w:t>
      </w:r>
      <w:r>
        <w:rPr>
          <w:rFonts w:ascii="Times New Roman"/>
          <w:b w:val="false"/>
          <w:i w:val="false"/>
          <w:color w:val="000000"/>
          <w:sz w:val="28"/>
        </w:rPr>
        <w:t>"Вопросы приватизации объектов коммунальной собственности" и Правилами продажи объектов приватизации, утвержденными постановлением Правительства Республики Казахстан от 26 июня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942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объектов государственной коммунальной собственности, подлежащих приватизации,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финансов Южно-Казахстанской области осуществить приватизацию объектов государственной коммунальной собственности в соответствии с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Садвакасову Э.М.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Н. Ашимов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акима области           И. Абишев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 области        Б. Жилкишиев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В. Кайназаров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А. Бектаев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Э. Садваксова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М. Турмагамбетов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области          А. Бекетова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финансов области      И. Шалабаев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Южно-Казахстанской области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2008 года N 272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государственной коммунальной собственности,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приватизации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408"/>
        <w:gridCol w:w="5435"/>
        <w:gridCol w:w="1666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Ходатайство 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выпуска 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расположенное по улице Кажымукан 228 села Темирлан Ордабасинского района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Ордабасинского района от 3 декабря 2007 года N 2458, постановление акимата Ордабасинского района N 487 от 28 ноября 2007 года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помещения 104 квадратных метров в здании расположенном в тупике Шардара Шардаринского района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заместителя акима Шардаринского района от 12 марта 2008 года N 15-483, постановление акимата Шардаринского района N 380 от 22 июня 2007 года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общей площадью 173,3 квадратных метров, расположенное по улице Конаева без номера села Казгурт,Казгуртского района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Казгуртского района от 14 апреля 2008 года N 401, постановление акимата Казгуртского района от 17 апреля 2008 года N 156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столовой расположенное возле дома культуры в селе Шалдар, Байдибекского района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Байдибекского района от 31 марта 2008 года N 383, постановление акимата Байдибекского района от 31 марта 2008 года N 127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Mercedes Benz E 280, государственный номер Х 897СС управления культуры Южно-Казахстанской области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Письма управления культуры Южно-Казахстанской области от 11 марта 2008 года N 158 и от 10 июня 2008 года N 6-77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 31512, государственный номер Х 741АК государственного учреждения "Южно-Казахстанская областная детская библиотека" имени Ы. Алтынсарина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управления культуры Южно-Казахстанской области от 28 февраля 2008 года N 183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Волга ГАЗ-24-11, государственный номер Х 198А" государственного учреждения "Хозяйственное управление Сайрамской районной администрации"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отдела финансов Сайрамского района от 26 июля 2006 года N 8-2/697, постановление акимата Сайрамского района от 18 июля 2006 года N 978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"Москвич 2140", государственный номер 99-25 ЧМА государственного учреждения "Аппарат акима Сайрамского района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отдела финансов Сайрамского района от 26 июля 2006 года N 8-2/697, постановление акимата Сайрамского района от 18 июля 2006 года N 978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 21063, государственный номер Х 130AZ государственного коммунального предприятия "Редакция газеты "Алгабас" Байдибекского района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Байдибекского района от 24 апреля 2006 года N 303, постановление акимата Байдибекского района от 27 июня 2006 года N 273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 2121 Нива, государственный номер Х 051A", государственного учреждения "Аппарат акима Сарыагашского района"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заместителя акима Сарыагашского района от 19 мая 2006 года N 1096, постановление акимата Сарыагашского района от 24 июля 2006 года N 770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Сайрам государственный номер Х 619АU, государственного учреждения "Отдел культуры и развития языков акимата Казгуртского района"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Казгуртского района от 6 июля 2006 года N 796, постановление акимата Казгуртского района от 13 сентября 2006 года N 409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2410 государственный номер Х 014В", государственного учреждения "Аппарат акима Сайрамского района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Сайрамского района от 25 января 2007 года N 227, постановление акимата Сайрамского района от 25 января 2007 года N 129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3110 государственный номер Х 001АЕ, государственного учреждения "Отдел занятости и социальных программ Сайрамского района"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Сайрамского района от 29 мая 2007 года N 1666, постановление акимата Сайрамского района от 10 сентября 2007 года N 1872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3102 государственный номер Х 129АV, государственного учреждения "Аппарат акима Отрарского района"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Отрарского района от 10 июля 2007 года N 625, постановление акимата Отрарского района от 9 июля 2007 года N 232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 21060, государственный номер Х 975ВА маслихата Отрарского района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отдела финансов Отрарского района от 13 марта 2008 года N 105, постановление акимата Отрарского района от 3 декабря 2007 года N 335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Audi C4, государственный номер Х 171ВS, государственного учреждения "Аппарат акима Отрарского района"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Отрарского района от 26 марта 2008 года N 312, постановление акиамата Отрарского района от 30 апреля 2008 года N 127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 31512, государственный номер Х 255B", государственного учреждения "Отдел сельского хозяйства Сузакского района"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Сузакского района от 5 октября 2007 года N 1258, постановление акимата Сузакского района от 27 сентября 2007 года N 307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 </w:t>
            </w:r>
          </w:p>
        </w:tc>
      </w:tr>
      <w:tr>
        <w:trPr>
          <w:trHeight w:val="11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31029, государственный номер Х 057АА, государственного учреждения "Аппарат акима Ордабасинского района"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аппарата акима Ордабасинского района от 30 апреля 2008 года N 869, постановление акимата Ордабасинского района от 28 марта 2008 года N 169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Fiat Ducato, государственный номер Х 266ВК, государственного коммунального казенного предприятия "Спортивно-оздоровительный комплекс "Бәйшешек" акимата Южно-Казахстанской области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управления физической культуры и спорта Южно-Казахстанской области от 16 марта 2007 года N 627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3102, государственный номер Х 046CD, государственного учреждения "Управление архивов и документации Южно-Казахстанской области"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Письма управления архи- вов и документации Южно-Казахстанской области от 10 сентября 2007 года N 03/411 и от 31 июля 2008 года N 03/341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Паз 3205, государственный номер Х 236ВС, государственного учреждения "Шымкентский дом интернат для престарелых и инвалидов"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Шымкентского дома  интерната для престарелых и инвалидов от 19 июня 2007 года N 235 и письмо департамента координации занятости и социальных программ Южно-Казахстан- ской области от 18 июня 2006 года N 02/1658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3307, государственный номер Х 676АС, государ- ственного учреждения "Департамент внутренних дел Южно-Казахстанской области"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департамента внутренних дел Южно-Казахстанской области от 26 сентября 2006 года N 1-11/3-1911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  Ваз 2107, государственный номер Х 216BS, государ- ственного учреждения "Департамент внутренних дел Южно-Казахстанской области"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департамента внутренних дел Южно-Казахстанской области от 30 октября 2006 года N 11/3-284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  Ваз 2105, государственный номер Х 508АС, государственного учреждения "Департамент внутренних дел Южно-Казахстанской области"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департамента внутренних дел Южно-Казахстанской области от 30 октября 2006 года N 11/3-284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  Газ 3102, государственный номер Х 163АС, государственного учреждения "Департамент внутренних дел Южно-Казахстанской области"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департамента внутренних дел Южно-Казахстанской области от 30 октября 2006 года N 11/3-284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  Ваз 21053, государственный номер Х 523АС, государ- ственного учреждения "Департамент внутренних дел Южно-Казахстанской области"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департамента внутренних дел Южно-Казахстанской области от 30 октября 2006 года N 11/3-284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  Шкода Фелиция, государственный номер Х 038АС, государ- ственного учреждения "Департамент внутренних дел Южно-Казахстанской области"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департамента внутренних дел Южно-Казахстанской области от 30 октября 2006 года N 11/3-284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Volks"agen Golf, государственный номер Х 456АС, государ- ственного учреждения "Департамент внутренних дел Южно-Казахстанской области"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департамента внутренних дел Южно-Казахстанской области от 30 октября 2006 года N 11/3-284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Daewoo Nexia, государственный номер Х059АС, государ- ственного учреждения "Департамент внутренних дел Южно-Казахстанской области"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департамента внутренних дел Южно-Казахстанской области от 13 февраля 2007 года N 1-11/3-6-339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  Уаз 3962, государственный номер Х 698АС, государственного учреждения "Департамент внутренних дел Южно-Казахстанской области"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департамента внутренних дел Южно-Казахстанской области от 13 февраля 2007 года N 1-11/3-6-339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  Ваз 21099, государственный номер Х 517КР, государственного учреждения "Департамент внутренних дел Южно-Казахстанской области"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департамента внутренних дел Южно-Казахстанской области от 13 февраля 2007 года N 1-11/3-6-339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  КАВЗ 3270, государственный номер Х 312АС, государственного учреждения "Департамент внутренних дел Южно-Казахстанской области"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департамента внутренних дел Южно-Казахстанской области от 13 февраля 2007 года N 1-11/3-6-339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