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fccc" w14:textId="d67f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25 декабря 2007 года N 5/39-4с "О бюджете города Шымкента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24 апреля 2008 года N 9/99-4с. Зарегистрировано Управлением юстиции города Шымкента 5 мая 2008 года N 14-1-73. Утратило силу с истечением срока применения - письмо Маслихата города Шымкента от 30 ноября 2009 года N 1-314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с истечением срока применения - письмо Маслихата города Шымкента от 30.11.2009 N 1-314.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и решением Южно-Казахстанского областного маслихата от 11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6/83-IV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Южно-Казахстанского областного маслихата от 13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2008 год"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Шымкента на 2008 год" (зарегистрировано в Реестре государственной регистрации нормативных правовых актов за N 14-1-67, опубликовано 11 января 2008 года в газетах "Шымкент келбеті", "Панорама Шымкента", внесены изменения и дополнения решением городского маслихата от 17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6/57-4с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внесений изменений и дополнений в решение городского маслихата от 25 декабря 2007 года N 5/39-4с "О бюджете города Шымкента на 2008 год", зарегистрировано в Реестре государственной регистрации нормативных правовых актов за N 14-1-70, опубликовано 1 февраля 2008 года в газетах "Шымкент келбеті", "Панорама Шымкента" N 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"35 999 234" заменить цифрами "35 594 376";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"11 696 011" заменить цифрами "11 715 248";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"11 237" заменить цифрами "42 000";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"14 581 940" заменить цифрами "14 145 027";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"9 710 046" заменить цифрами "9 692 101";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"29 400 774" заменить цифрами "28 734 457";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"6 598 460" заменить цифрами "6 859 919";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"2 019 059" заменить цифрами "2 281 059";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"4 594 101" заменить цифрами "4 593 560";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"- 4 594 101" заменить цифрами "-4 593 560";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"5 342 867" заменить цифрами "5 342 326";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"83 660" заменить цифрами "84 301";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"41 876" заменить цифрами "40 266";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"580 750" заменить цифрами "141 701";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1,4 к указанному решению изложить в новой редакции согласно приложениям 1, 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2008 года N 9/99-4с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2007 года N 5/39-4с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Бюджет города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4"/>
        <w:gridCol w:w="794"/>
        <w:gridCol w:w="6982"/>
        <w:gridCol w:w="275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35 594 376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11 715 248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1 177 746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1 177 746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1 202 658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1 202 658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1 924 068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1 095 000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402 626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426 352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7 245 321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6 763 431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178 406 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303 484 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165 455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165 455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15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32 463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32 463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14 145 027 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9 841 077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9 841 077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4 303 950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4 261 950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9 692 101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9 692 101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9 692 101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818"/>
        <w:gridCol w:w="858"/>
        <w:gridCol w:w="6055"/>
        <w:gridCol w:w="279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  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28 734 457 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251 165 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186 401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8 633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8 633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84 849 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84 849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39 334 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39 334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24 534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9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53 394 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20 369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20 369 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20 369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8 507 097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Начальное, основное, среднее и общее среднее образование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6 789 832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6 789 832 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6 231 106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286 615 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системы начального, основного среднего и общего среднего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272 111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484 287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98 171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19 533 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районного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50 900 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27 738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386 116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386 116 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664 910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572 403 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426 779 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69 504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45 469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32 457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161 023 </w:t>
            </w:r>
          </w:p>
        </w:tc>
      </w:tr>
      <w:tr>
        <w:trPr>
          <w:trHeight w:val="11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62 636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92 507 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92 507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44 944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1 610 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45 953 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9 609 589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5 685 794 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50 061 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50 061 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5 635 733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2 995 863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2 639 870 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1 092 936 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796 797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796 797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296 139 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237 184 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58 955 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2 830 859 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2 411 020 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211 030 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840 754 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19 676 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1 339 560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331 912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331 912 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587 702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111 178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111 178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97 178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359 758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358 258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336 442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21 816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77 526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64 226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52 138 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12 088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39 240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25 146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22 146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Топливо-энергетический комплекс и недропользование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339 508 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топливо-энергетического комплекса и недропользование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339 508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339 508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теплоэнергетических систем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339 508 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59 760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3 705 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52 133 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52 133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27 133 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 (сел), аульных (сельских) округов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Промышленность,архитектурная, градостроительная и строительная деятельность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345 685 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345 685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20 090 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20 090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325 595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91 243 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234 352 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6 547 354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6 547 354 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6 547 354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6 542 594 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177 386 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11 159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11 159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11 159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166 227 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84 301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84 301 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48 032 </w:t>
            </w:r>
          </w:p>
        </w:tc>
      </w:tr>
      <w:tr>
        <w:trPr>
          <w:trHeight w:val="8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48 032 </w:t>
            </w:r>
          </w:p>
        </w:tc>
      </w:tr>
      <w:tr>
        <w:trPr>
          <w:trHeight w:val="8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33 894 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33 894 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135 027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135 027 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135 027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135 027 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645 311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419 861 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6 859 919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-14 700 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финансовыми активами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4 593 560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- 4 593 560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2008 года N 9/99-4с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2007 года N 5/39-4с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Бюджетные программы районов в городе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863"/>
        <w:gridCol w:w="822"/>
        <w:gridCol w:w="802"/>
        <w:gridCol w:w="6025"/>
        <w:gridCol w:w="27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197 470 </w:t>
            </w:r>
          </w:p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27 099 </w:t>
            </w:r>
          </w:p>
        </w:tc>
      </w:tr>
      <w:tr>
        <w:trPr>
          <w:trHeight w:val="8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27 099 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27 099 </w:t>
            </w:r>
          </w:p>
        </w:tc>
      </w:tr>
      <w:tr>
        <w:trPr>
          <w:trHeight w:val="11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27 099 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25 209 </w:t>
            </w:r>
          </w:p>
        </w:tc>
      </w:tr>
      <w:tr>
        <w:trPr>
          <w:trHeight w:val="8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25 209 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25 209 </w:t>
            </w:r>
          </w:p>
        </w:tc>
      </w:tr>
      <w:tr>
        <w:trPr>
          <w:trHeight w:val="8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25 209 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40 611 </w:t>
            </w:r>
          </w:p>
        </w:tc>
      </w:tr>
      <w:tr>
        <w:trPr>
          <w:trHeight w:val="8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40 611 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40 611 </w:t>
            </w:r>
          </w:p>
        </w:tc>
      </w:tr>
      <w:tr>
        <w:trPr>
          <w:trHeight w:val="8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40 611 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5 659 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5 437 </w:t>
            </w:r>
          </w:p>
        </w:tc>
      </w:tr>
      <w:tr>
        <w:trPr>
          <w:trHeight w:val="3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- коммунальное хозяйство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2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6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2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24 428 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2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58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2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