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fcc7" w14:textId="77df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IV сессии Восточно-Казахстанского областного маслихата IV созыва от 29 января 2008 года N 4/48-IV. Зарегистрировано Департаментом юстиции Восточно-Казахстанской области 08 февраля 2008 года за N 2474.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,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</w:t>
      </w:r>
      <w:r>
        <w:rPr>
          <w:rFonts w:ascii="Times New Roman"/>
          <w:b w:val="false"/>
          <w:i w:val="false"/>
          <w:color w:val="000000"/>
          <w:sz w:val="28"/>
        </w:rPr>
        <w:t>
Экологического кодекса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462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 (Налоговый кодекс)", пунктом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2007 года N 1314 "Об утверждении базовых и предельных ставок платы за эмиссии в окружающую среду" Восточно-Казахстанский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эмиссии в окружающую среду на 2008 год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 и распространяется на отношения, возникшие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Восточно-Казахстанского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 N 4/48-IV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Ставки платы за эмиссии в окружающую среду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3951"/>
        <w:gridCol w:w="3712"/>
        <w:gridCol w:w="2592"/>
        <w:gridCol w:w="2053"/>
      </w:tblGrid>
      <w:tr>
        <w:trPr>
          <w:trHeight w:val="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от стационарных источников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
</w:t>
            </w:r>
          </w:p>
        </w:tc>
      </w:tr>
      <w:tr>
        <w:trPr>
          <w:trHeight w:val="9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от передвижных источников: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(далее-тонна)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9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загрязняющих веществ: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вводные источники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накопители, поля фильтрации,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местности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
</w:t>
            </w:r>
          </w:p>
        </w:tc>
      </w:tr>
      <w:tr>
        <w:trPr>
          <w:trHeight w:val="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(твердые бытовые) отходы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
</w:t>
            </w:r>
          </w:p>
        </w:tc>
      </w:tr>
      <w:tr>
        <w:trPr>
          <w:trHeight w:val="9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отходы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опасных отходов производства и потребления на полигонах, накопителях, санкционированных свалках и специально отведенных местах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хвосты обогащения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
</w:t>
            </w:r>
          </w:p>
        </w:tc>
      </w:tr>
      <w:tr>
        <w:trPr>
          <w:trHeight w:val="9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гигабеккерель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 отходы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 отходы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 отходы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
</w:t>
            </w:r>
          </w:p>
        </w:tc>
      </w:tr>
      <w:tr>
        <w:trPr>
          <w:trHeight w:val="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от сжигания попутного и (или) природного газа в факелах, осуществляемых в установленном законодательстве порядке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39737,4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Таблица дополнена строкой 7 - решением ВКО маслихата от 1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7/97-IV.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Примечания: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предприятий, сертифицированных на соответствие международным стандартам ISO 14001:2004, к ставкам платы за эмиссии в окружающую среду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  1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  4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ставкам платы за эмиссии в окружающую среду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естественных монополий, за объем эмиссий, образуемый при оказании коммунальных услуг,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 1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 2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 4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0,25;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полигонов, осуществляющих размещение коммунальных отходов, за объем твердо-бытовых отходов, образуемый от населения, к ставкам платы за эмиссии в окружающую среду вводятся следующий коэффициент: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  3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отнесения ставок платы предприятий одновременно к подпунктам 1) и 2) примечания, следует применять коэффициенты подпункта 2) примечания;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применение льготных коэффициентов, предусмотренных подпунктами 1), 2), 3) примечания, не распространяется на платежи за сверхнормативный объем эмиссий в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примечание внесены изменения и дополнение - решением ВКО маслихата от 1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7/97-IV.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