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73e9" w14:textId="9997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апреля 2008 года № 560. Зарегистрировано Департаментом юстиции Восточно-Казахстанской области 5 июня 2008 года за № 2484. Утратило силу - постановлением Восточно-Казахстанского областного акимата от 12 января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12.01.2021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27 Закона Республики Казахстан "О местном государственном управлении в Республике Казахстан",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список памятников истории и культуры местного значения.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нормативно-правовые акты областных исполнительных органов Восточно-Казахстанской и бывшей Семипалатинской области согласно приложению к настоящему постановлению. 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ВКО акимата от 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 N </w:t>
      </w:r>
      <w:r>
        <w:rPr>
          <w:rFonts w:ascii="Times New Roman"/>
          <w:b w:val="false"/>
          <w:i w:val="false"/>
          <w:color w:val="000000"/>
          <w:sz w:val="28"/>
        </w:rPr>
        <w:t xml:space="preserve"> 24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Е. ЕРТЫСБАЕВ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2008 года N 560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Список с изменениями, внесенными постановлениями Восточно-Казахстанского областного акимата от 11.09.2014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244</w:t>
      </w:r>
      <w:r>
        <w:rPr>
          <w:rFonts w:ascii="Times New Roman"/>
          <w:b w:val="false"/>
          <w:i w:val="false"/>
          <w:color w:val="ff0000"/>
          <w:sz w:val="28"/>
        </w:rPr>
        <w:t>; от 16.10.2015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276</w:t>
      </w:r>
      <w:r>
        <w:rPr>
          <w:rFonts w:ascii="Times New Roman"/>
          <w:b w:val="false"/>
          <w:i w:val="false"/>
          <w:color w:val="ff0000"/>
          <w:sz w:val="28"/>
        </w:rPr>
        <w:t>; от 31.07.2017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30.01.2020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РЦПИ. Строки 406, 412, 421, 424 подлежат исключению постановлением Восточно-Казахстанского областного акимата от 11.09.2014 № 244. (изменения не внесены).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673"/>
        <w:gridCol w:w="7"/>
        <w:gridCol w:w="348"/>
        <w:gridCol w:w="1"/>
        <w:gridCol w:w="1"/>
        <w:gridCol w:w="6535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  <w:bookmarkEnd w:id="8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Абыралытас, группа петроглифов,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от села Кайнар на северной стороне горы Жылгыстау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 аулие пещера,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века нашей эры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реки Шаган в 18 километрах к юго-востоку от села Токтамыс батыр. Географические координаты: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49°06ʹ19,03ʺ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78°32ʹ04,45ʺ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Сарыколь, древнетюркские курганы с каменными изваяниями,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от села Караул к озеру Сарыколь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Текебулак 1 могильник,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от села Караул в пойме ручья Текебулак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Текебулак 2 могильник,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к юго-западу от Текебулак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Текебулак 4 могильник,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Текебулак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Абенова Ш. дом-музей, 2003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Абенова Ш. могила, 2000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 к югу от села Караул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Айпара-аны мазар, 1999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юго-западу от села Караул, на берегу озера Бокеним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Актамберды мазар, 1989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Жидебай, сельское кладбище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Белибаеву З., герою Советского Союза, памятник 1985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Архат, у дома культуры "Баян", 70 км от села Караул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Дамегей, Камилы, Жагыпара могилы, 1987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юго- западу от села Каскабулак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Дилды и Айгерим (Аралтобе) могила, 1924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северо- 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"Енлик-Кебек" обелиск ХIV-XV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от села Каскабулак, по трассе в село Караул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Ералы-би мазар, автор М.Жанболатов, 1998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от села Каскабулак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Жанатаева К. мазар, автор С.Кошкин, 1994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Кокбай, сельское кладбище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"Золотой век" Абайского района" памятник 2000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Караул, на площади у акимата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Еркежан, жены Абая, сагана начало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к югу от села Караул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Камень Каскабулак - место рождения Абая 1845 год, 2000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югу от села Каскабулак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Кенгирбая-би (Би-ата) мазар, 1825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к юго- востоку от села Караул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Кенгербаю-би памятник, 1999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Кенгирбай-би, в центре села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Кунанбая кажи мечеть, 1994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Караул, улица Молдагалиева, 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Кунанбая колодец, 1900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юго-западу от села Каскабулак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Кушикбая могила, 2003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км к юго-востоку от города Семей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Омархана и Нуржамал мазар, 1987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к юго-востоку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Жанатаева К. медресе, 1994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воинам, павшим в годы Великой отечественной войны, 1975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Караул, площадь Победы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дружбы (Гете, Лермонтов, Абай), 1973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Караул, улица Молдагалиева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Русское поселение, 1861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северо-востоку от села Караул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Тохтамыш-батыра мазар, 1993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от села Караул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Шакарима место рождения (мемориальная плита), 2000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Кенбулак, 130 км к югу от села Караул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Шакарима колодец, 1931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Мукыр, на окраине села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Шакарима музей, 2006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Жидебай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Шакарима охотничий дом (мемориальная плита), 20-30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к юго-западу от села Караул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Абая-Шакарима мемориальный комплекс, 1993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Жидебай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Кунанбаевых некрополь, рубеж XIX-XX веков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юго-западу от села Каскабулак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  <w:bookmarkEnd w:id="44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Байтобека-кажи мазар, около 1920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югу от села Косагаш (имени Ч.Валиханова)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Барак-батыра мазар, XIX 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северо-западу от города Аягоз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Бийбатыра мазар, XIX 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к северо- северо-востоку от города Аягоз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Габбасову С. памятник, 1966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Сергиополь, напротив здания школы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Даулет-батыра торткулак, XIX 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северо-востоку от села Оркен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Дондагула мазар, начало XIX 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18,5 км к западу от поселка Кызылкесек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Жалмамбета мазар, XIX 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Айгыз (имени Калинина), на правом берегу реки Аягоз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Жобалая би мазар, автор Естебай, около 1924-1925 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западу от села Коктал (Маданиет)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Жолдыбая мазар, XIX 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к юго- юго-востоку от города Аягоз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Курмана-кажи мечети руины, 1860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поселка Куйган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воинам, павшим в годы Великой отечественной войны, 1985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 центральная площадь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Православного сельского храма руины, 50-е годы XIX 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Мамырсу, на территории воинской части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Танирбергенова А. могила, 1924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Б.Майлина, урочище Аштысу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Байкотана некрополь (мазары N 1,2; погребальное сооружение), XIX 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северо-северо западу от села Малкелды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Жалбы некрополь (торткулак; надгробный камень; мавзолей), XIX 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северо- северо-востоку от города Аягоз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Карабулака некрополь (мазары N 1-4), XIX 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от села Оркен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Магзума некрополь (ограды N 1,2), XIX 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северо- северо-востоку от города Аягоз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Шахантай-батыра некрополь (мазары N 1-3; мазары Жаманбай- Садырбая, Акпана, Торгая), 1797 годы -XX 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югу от села Косагаш (им. Ч.Валиханова)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Токымбета некрополь (мазары Токымбета, Акымбета, дочери Акымбета, Байназара), XVIII-XIX 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села Баршатас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  <w:bookmarkEnd w:id="64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Кривинка 1 группа курганов, эпоха раннего средневековья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 северо-востоку от фермы села Кривинка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Кривинка 2 группа курганов, вторая половина 1 тысячелетия до нашей эры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от села Кривинка (по трассе Кривинка-Семиярка по обе стороны)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Кривинка 3 поселение, эпоха бронзы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села Кривинка, восточная окраина Кривинка 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партизан, 1919 год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Владимировка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Дикопольского Н.В., милиционера, трагически погибшего на боевом посту, могила 1921 год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Долонь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первой крепости города Семипалатинска, постройки, 1718 год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 в 16 км от города Семей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Мечеть, середина XIX века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  <w:bookmarkEnd w:id="73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1 поселение дюнное,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станции Аул, у курорта 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2 стоянка эпоха бронзы,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юго-западу от курорта Аул; в 0,3 км к востоку от трассы Семей-Рубцовск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Бель-Агач группа каменных оградок,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Бель-Агач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Бель-Агач группа курганов,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юго-востоку от села Бель-Агач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Дюны 1 стоянка,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км от города Семей по трассе Семей-Рубцовск в 0,4 км к югу от указателя 76/77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Дюны 2 поселение,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села Красный Аул; в 0,25 км к юго-юго- востоку от указателя 86/28 трассы Семей-Рубцовск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Дюны 3 стоянка,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 юго-юго- востоку от указателя 84/30 трассы Рубцовск-Семей; 0,8 км к востоку от озера Пресное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Дюны 4 стоянка,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км к юго-востоку от указателя 82/82 трассы Рубцовск-Семей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Дюны 5 поселение,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79 км по трассе Семей-Рубцовск от города Семей, в 0,4 км к северо-северо-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озера Соленое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группа курганов,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0,5-1,5 км от села Кондратьевка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 могильник,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Кондратьевка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2 группа курганов,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Кондратьевка; 1,6 км Кондратьевка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3 группа курганов,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 Кондратьевка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4 группа курганов средние века,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Кондратьевка (по дороге между селами Кондратьевка и Ново-Шульба)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5 группа курганов,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Кондратьевка, 1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Кондратьевка 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6 группа курганов, IX-Х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Кондратьевка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7 группа курганов,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юго-юго- западу от села Кондратьевка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8 группа курганов, раннее железо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указателя 7/1 дороги села Кондратьевка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9 группа курганов, V-III века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от села Буркотово (по дороге Буркотово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-Ново-Шульба) по обеим сторонам дороги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10 группа курганов,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от села Буркотово по трассе Буркотово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-Ново-Шульба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11 одиночный курган,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западу от села Кондратьевка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12 одиночный курган,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Кондратьевка, 0,8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триангуляционного знака ОТП-1661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13 группа курганов,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юго-юго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-западу от Кондратьевка 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14 одиночный курган,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Кондратьевка 12 у границы Ново-Шульба на западном склоне горки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15 группа курганов,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Кондратьевка 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16 одиночный курган,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Кондратьевка 15, 0,32 км к югу от дороги в село Стеклянка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17 одиночный курган,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северо-северо-западу от кургана Кондратьевка 15, в 1,5 км к юго-юго-западу от триангуляционного знака (без номера)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18 курганная группа,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северо-востоку от Кондратьевка 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19 курганная группа,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северо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-северо-востоку от Кондратьевка 10, 10 км от триангуляционного знака "ОТП- 1661 (Кондратьевка 18)", в 0,6 км к юго-юго-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Кондратьевка 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20 курганная группа,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 Кондратьевка, 0,7 км к северо-западу от Кондратьевка 19, 1 км к северо-северо-востоку в 10 км от Кондратьевка 18, в стороне от триангуляционного знака "ОПП-1661"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1 курганная группа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Красный Яр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2 курганная группа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северо-западу от села Красный Яр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3 курганная группа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триангуляционного знака на горе Круглой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4 одиночный курган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Красный Яр; 0,35 км к северо-западу от указателя 14/19 по дороге Уба-Форпост-Ново-Шульба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5 курганная группа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села Красный Яр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Мангальный одиночный курган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к юго-западу от села Девятка на горе Мангальной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Михайличенково одиночный курган,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 Михайличенково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1 группа курганов,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от села Ново-Шульба по трассе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2 группа курганов,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по проселочной дороге от трассы Семей-Шемонаиха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3 одиночный курган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северо-северо-западу от Новая Шульба 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4 одиночный курган,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Новая Шульба 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5 одиночный курган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Шульба, 0,1 км к югу от указателя "5Р-144"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6 стоянка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Ново-Шульба, 0,4 км к югу от трассы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Шульба-Жерновка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7 стоянка эпоха поздней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Ново-Шульба, 0,7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Ново-Шульба 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8 поселение эпоха поздней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старообрядческого кладбища, 0,8 км к югу от трассы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Шульба-Жерновка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9 поселение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к юго-юго-востоку от старообрядческого кладбища села Ново-Шульба на правом берегу реки Шульбинки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10 поселение, рубеж эпох бронзы и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 Ключихи, 2км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Шульба, на левом берегу реки Шульбинки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Шульба 11 стоянка эпоха бронзы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к юго-юго-востоку от старообрядческого кладбища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Переменовка 1 одиночный курган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Переменовка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Переменовка 2 одиночный курган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 Переменовка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Песчанка 1 курганная группа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 Песчанка, 0,94 км от к юго-юго-западу (курган N 1) указателя "2", 2 км до трассы Семей-Шемонаиха по дороге между селами Песчанка и 2-я Пятилетка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Песчанка 2 одиночный курган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водонапорная башни свинофермы села Песчанка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Потапенково 1 одиночный курган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села Потапенково в 0,65 км к югу от трассы Семей-Шемонаиха, на взгорке, под триангуляционным знаком N 0344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Потапенково 2 курганная группа раннее железо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кургана Потапенково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Пьяный Яр 1 группа курганов, IX-X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 Пьяный Яр, на взгорке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Пьяный Яр 2 группа курганов, IX-X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Пьяный Яр 1 на взгорке, где установлен триангуляционный знак без номера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Пьяный Яр 3 одиночный курган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к северо-северо западу от Пьяный Яр 2 на взгорке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Пьяный Яр 4 группа курганов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к юго-юго-западу от Пьяный Яр 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Пьяный Яр 5 одиночный курган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км к северо-северо-западу от Пьяный Яр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Пьяный Яр 6 группа курганов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северо-востоку от Пьяный Яр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Пьяный Яр 7 группа курганов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северо-северо-востоку от Пьяный Яр 6 на взгорке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Раево 1 одиночный курган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Раево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Раево 2 одиночный курган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Раево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1 курганная группа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северо-северо-востоку от села Раздольное по проселочной дороге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2 курганная группа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10км к юго-западу от села Андроновка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3 курганная группа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юго-западу от села Андроновка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Уба-Форпост 1 курганная группа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Уба-Форпост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Уба-Форпост 2 курганная группа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к северо-востоку от села Уба-Форпост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Уба-Форпост 3 курганная группа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 км от зернотока села Уба-Форпост, 1,5 км к северо-западу от группы Красный Яр 1, 9 км к северу от Уба-Форпост 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Уба-Форпост 4 курганная группа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Уба-Форпост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Уба-Форпост 5 одиночный курган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кургана Мангального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"Воин-победитель" монумент, 1970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Зенковка, между больницей и школой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воинам, погибшим в годы Великой отечественной войны, авторы Кравчук В.А., Чалых С.С. 1977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Бородулиха, в центральном парке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воинам, погибшим в годы Великой отечественной войны, Кравчук В.А., Чалых С.С. 1970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у здания сельской администрации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воинам, погибшим в годы Великой отечественной войны Кравчук В.А., Чалых С.С. 1988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Коростели, на площади перед домом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  <w:bookmarkEnd w:id="149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1 могильник,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окраине села Березовка по дороге из Березовка в село Барашки, 0,2 км от дороги на город Усть-Каменогорск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2 могильник,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юго-западу от села Березовка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Березовка-Побока поселение,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Березовка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Предгорное могильник,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северо-западу от окраины села Предгорное за кладбищем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Уварово 1 курганная группа,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поселка Уварово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Уварово 2 курганная группа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поселка Уварово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Прапорщиково 1 могильник,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3км к северо-востоку от села Прапорщиково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Быковых, купцов, дом,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переулок Школьный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борцов за Советскую власть, 1920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Кирова, 52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Шелехову Н.С., герою Советского Союза, памятник, скульптор П.Б.Шишов, архитектор А.А.Миронов, 1968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Уварово, улица Ленина,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  <w:bookmarkEnd w:id="160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1 одиночный курган, эпоха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станции Жарма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2 могильник, эпоха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северо-западу от поселка Жарма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3 могильник эпоха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северо-западу от станции Жарма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4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станции Жарма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5 группа курганов и менгиры эпоха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станции Жарма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Караколь 1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к северо-востоку от зимовки Тума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Караколь 2 группа оградок,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озера Караколь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1 могильник,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2 могильник эпоха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3 могильник эпоха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4 могильник эпоха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юго-западу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5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6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7 группа оградок и одиночный курган эпоха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северу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8 курган одиночный,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9 одиночный курган и выкладка,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северо-востоку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10 группа курганов с менгирами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северо-востоку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11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северо-северо-востоку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12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13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14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15 группа оградок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км к северо-западу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17 одиночный курган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к северо-востоку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18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19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северо-востоку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Криуши 20 группа курганов эпоха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северо-северо-западу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Нарбота 1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северо-западу от села Жарма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Нарбота 2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Жарма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западного берега озера Караколь, в 5,4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Сарбужур 1 могильник эпоха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Сарбужур 2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км к северо-западу от зимовки Тума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Тума 1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северо-западу от зимовки Тума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Тума 2 могильник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 км к северо-северо-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Криуши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Тума 3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юго-юго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-востоку от зимовки Тума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Тума 4 могильник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зимовки Тума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Тума 5 группа оградок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зимовки Тума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Алимбетова С., поэта, могила 1956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 (Михайловка)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Боранбай-би мазар, первая половина XVIII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Капанбулак, 8 км от станции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Байбосынова К. и Киселева Е.Т. надгробный памятник, 1930год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Георгиевка, сельский парк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где жил П.Г.Карелин, герой Советского Союза 1965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Чарск, улица Карелина, 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Кобдикову Т. надгробный памятник 1955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города Чарск, мусульманское кладбище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Ландышеву И.М. памятник, скульптор Сулейменов Б. 1990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на территории школы имени Ландышева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воинам, погибшим в годы Великой отечественной войны,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Георгиевка, сельский парк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погибших в годы гражданской войны, 1927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Салкын-тобе (Троицкое), в центре села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 воинам, павшим в боях в годы Великой отечественной войны,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на площади около школы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Нарбота-батыру памятник, первая половина XVIII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станции Капанбулак (село Жарма)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Рождества Пресвятой Богородицы православный сельский храм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Георгиевка, в центре села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школы здание 1902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Каражал, центральная площадь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Теряеву П.И. памятник, автор Касенов К., 1975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Жарма, на территории школы имени Теряева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  <w:bookmarkEnd w:id="211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Балакоз могильник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к северо-западу от села Сарыолен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1 могильник V-III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к юго-западу от села Карабулак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2 могильник V-III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км к 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3 могильник датировка не устанолвлена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юго-западу от села Карабулак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4 могильник V-III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км к юго-юго-востоку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5 могильник V-III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югу от села Карабулак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Кенсай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км к юго-западу от села Кенсай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Окей группа петроглифов неолит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Талды, ущелье Окей-Базы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Сарший могильник, III век до нашей эры - III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 км к югу от села Кенсай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Сарыолен могильник, V-III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Абулханова Ж. (Ю.) дом, архитектор Б.Сатбаев,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Абулханова С. дом,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Ленина, 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Бекчентаева Т., купца, дом архитектор Б.Сатбаев,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Ленина, 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Бекчентаева Т., купца, магазин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борцов за установление Советской власти, 1920-1922 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центральная площадь перед городским акиматом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пограничников, 30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от села Майкапчагай, пограничный пункт "Майкапчагай" на трассе Зайсан-Урумчи, вдоль дороги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Бобкина Б. дом архитектор Б.Сатбаев, 1891-1894 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Желтоксан, 27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Габдурасыла, купца, дом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тюрьма,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Ерзина Х., купца, магазин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Абая, 69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Ерзина Х., купца, дом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Ленина, 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Женское медресе, архитектор Б.Сатбаев конец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Ленина, 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Зайсанской таможни здание, в котором останавливался М.Н. Пржевальский во время своего 3-его "Тибетского" путешествия 1868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Богенбая, 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Казаринова А.Ф. дом архитектор Б.Сатбаев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Кабанбая, 29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Манапова С., купца, дом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Мергенбаева С. дом архитектор Б.Сатбаев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Желтоксан, 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архитектор Б.Сатбаев 1909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Жеменейская, 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Мужское медресе архитектор Б.Сатбаев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Касеинова, 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Святого Николая православный храм ("военный" собор), архитектор Б.Сатбаев дом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территория погранотряда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Семенова, купца, магазин дом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улица Кондюрина, 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Собачкина А.В., купца, дом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Ибраева,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Сорокина П.Г., золотопромышленника, дом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27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Татанова Ж., купца, дом архитектор Б.Сатбаев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Жангельдина, 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Токсанбаева А. дом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Малдыбаева, 53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Трехклассное приходское училище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Ибраева, 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Шелкудинова М., купца, дом в котором квартировался поэт С.Торайгыров в 1915-1919 годах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Жангельдина, 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  <w:bookmarkEnd w:id="248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Никольское 2 могильники, рубеж эпох бронзы и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селом Бородино и селом Кремнюха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Таволжанка 1 могильник,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границе Зыряновского и Катон-Карагайского районов у рыболовецкого стана реки Таволжанка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Таволжанка 2 одиночный курган,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Таволжанки на границе между Зыряновским и Катон-Карагайским районом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Хамир медная горная выработка,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Путинцево, на правом берегу реки Хамир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"Горняк" дом культуры, 50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 улица Садовая,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борцов за установление Советской власти, 1920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 центральный парк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борцов за установление Советской власти, 1920-1930 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улица Ленина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борцов за установление Советской власти, 1930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Снегирево, на территории школы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Ленину В.И. памятник, скульптор Попов А., архитектор Артамонов В., 1962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 площадь имени Ленина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славы воинов, погибших в годы Великой Отечественной войны,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 в центральном парке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30.01.2020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на месте казни Малея, руководителя подпольной организации, 1919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Шумовское, на въезде в село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Питерским коммунарам, 60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 вдоль трассы Зыряновск-Усть-Каменогорск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Чапаева В.И. бюст, 1968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на территории профессиональной школы N 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  <w:bookmarkEnd w:id="263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Берель могильник,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юго-западу от села Берел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Большенарымское 1 группа курганов,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Большенарымское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Большенарымское 2 группа курганов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Большенарымское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Жулдыз 1 группа курганов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 к востоку от села Жулдыз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Жулдыз 2 группа курганов XX-IX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востоку от села Жулдыз, 4 км к юго-западу от села Юбилейное, 3-3,5 км к юго-востоку от села Ново-Березовка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Жулдыз 3 могильник XX-IX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от села Жулдыз по дороге в села Ново-Березовку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Майемер группа курганов IX-VIII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села Майемер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Майемер могильник IX-VIII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Майемер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группа курганов XX-IX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к северу от села Уштобе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7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Бокея О., писателя, дом-музей 40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на южной окраине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Бокея О. бюст, 2000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на южной окраине у дома-музея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борцов за советскую власть 1919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Большенарымское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30.01.2020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борцов за советскую власть, 1920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Коробиха, во дворе школы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борцов за советскую власть, 1920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западу от села Сенное, "Пихтовый пригор"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воинов-пограничников, павших при защите государственной границы, 1931-1945 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Урыль, возле здания комендатуры 3/93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Кусметова А., полного кавалера орденов Славы, бюст,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в центре села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8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30.01.2020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"Скорбящая мать" мемориал воинам, погибшим в годы Великой отечественной войны, 1978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Большенарымское в сельском парке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Чазову А.А., политруку заставы "Чиндагатуй", погибшему при охране государственной границы надгробный памятник 1930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востоку от села Аршаты, пограничная застава Чиндагатуй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  <w:bookmarkEnd w:id="286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могильник эпоха раннего железа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села Белое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1 группа курганов, эпоха раннего железа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Кокпекты по трассе на Зайсан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2 могильник эпоха раннего железа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Кокпекты по трассе на Зайсан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3 группа петроглифов неолит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Кокпекты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1 группа курганов средние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Малороссийка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1 группа курганов эпоха раннего железа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2 группа курганов эпоха раннего железа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1 одиночный каменный курган датировка не установлена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Песчанка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1 группа каменных курганов датировка не установлена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от села Песчанка, у рудника Чудак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2 одиночный каменный курган датировка не установлена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Песчанка, южная окраина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3 группа каменных курганов датировка не установлена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Песчанка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Улкен-Бокен 2 могильник, датировка не установлена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Улкен-Бокен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Яр одиночный курган, датировка не установлена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от села Новотимофеевка у бывшего села Чистый Яр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30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30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30.01.2020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Аухадиеву К. герою Советского Союза памятник, датировка не установлена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Теректы, напротив школы имени Аухадиева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Иманову А. памятник датировка не установлена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на территории школы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Константинова С. героя Советского Союза могила датировка не установлена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Улкен-Бокен, в парке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воинам-интернационалистам 90 годы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 напротив военкомата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Героям Советского Союза и Социалистического труда - уроженцам района датировка не установлена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улица Абая аллея, напротив дома дружбы имени Раева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  <w:bookmarkEnd w:id="308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Курчатову И.В., академику, основателю города, памятник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городской администрации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  <w:bookmarkEnd w:id="310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Алексеевка 1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Теректы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Алексеевка 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Теректы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Алексеевка 3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Теректы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Алексеевка 4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Теректы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юго-востоку от села Курчум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2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югу от с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3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4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5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юго-юго-западу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6 могильник рубеж эпох раннего железа и раннего средневековья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7 могильник XIII-XVI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8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9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10 могильник ранее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11 могильник XIII-XVI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13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14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15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16 группа курганов XIII-XVI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17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18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Аркаул 19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 1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 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юго-востоку от села Раздольно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Бобровка 1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Тоскайын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Бобровка 2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Тоскайын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Булгар-Табыты 1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Булгар-Табыты 2 могильник II тысячелетие до нашей эры - VIII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Булгар-Табыты 3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Булгар-Табыты 4 могильник рубеж эпох раннего железа и раннего средневековья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Булгар-Табыты 5 могильник рубеж эпох раннего железа и раннего средневековья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Булгар-Табыты 6 могильник II тысячелетие до нашей эры - I тысячелетие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Булгар-Табыты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Булгар-Табыты 7 могильник II тысячелетие до нашей эры - I тысячелетие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Булгар-Табыты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1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 села Бурабай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 села Бурабай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1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2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Енбек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3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4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юго-западу от села Енбек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5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6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7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Енбек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8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Енбек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9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10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северо-северо-востоку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11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Енбек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12 могильник II тысячелетие до нашей эры - VIII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13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Жанааул 1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села Жанааул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Жанааул 2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Жанааул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Жанааул 3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Жанааул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Жанааул 4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Жанааул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1 могильник IV-VIII веков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3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4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5 могильник рубеж эпох бронзы и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6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7 одиночный курган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8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9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10 могильник рубеж эпох бронзы и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11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12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13 могильник I тысячелетие до нашей эры - VIII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14 могильник рубеж эпох бронзы и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15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16 одиночный курган "с усами" III-V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Жылытау 17 могильник II тысячелетие до нашей эры - VIII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3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4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5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6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7 могильник II тысячелетие до нашей эры - VIII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8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9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юго-юго-востоку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10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11 могильник эпоха раннего средневековья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13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14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3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15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  <w:bookmarkEnd w:id="3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16 могильник датировка не определена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17 могильник рубеж эпох бронзы и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18 могильник I тысячелетие до нашей эры - VIII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востоку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Калгуты 19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1 могильник рубеж эпох раннего железа и раннего средневековья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Койтас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Койтас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3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Койтас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4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Койтас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5 могильник эпоха бронзы, ранее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села Койтас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Койузек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востоку от села Пятилетка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 группа петроглифов I-II тысячелетие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к юго-востоку от села Курчум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Кызыл-Арал могильник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 км к северо-востоку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Кыстау-Курчум могильник рубеж эпох бронзы и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Кыстау-Курчум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Мойнак группа петроглифов I-II тысячелетие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Пятилетка, урочище Мойнак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Песчаный карьер 1 могильник II век до нашей эры- II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Песчаный карьер 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Тюлькун группа петроглифов I тысячелетие до нашей эры - раннее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Пятилетка, сопка Тюлькун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Успенка могильник рубеж эпох раннего железа и раннего средневековья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Акжайлау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Чердояк 1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восточнее рудника Чердояк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Чердояк 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восточнее рудника Чердояк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Барак-батыру памятник 2000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Теректыбулак, перед домом культуры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Бунтовских В.В. памятник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Дарственное,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Бунтовских, перед домом культуры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Исабекову Д. памятник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в парке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филиал Областного историко-краеведческого музея (бывшее Здание военкомата), начало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улица Ибежанова, 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Момышулы Б. бюст,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улица Б.Момышулы, центральная площадь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Нургалиеву К., народному учителю, памятник 90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Буран, перед школой-гимназией имени Нургалиева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умершим от голода в 30 годы ХХ века, датировка не установлена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Теректыбулак, около дома культуры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погибшим пограничникам, 1930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от села Владимировка, вдоль трассы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  <w:bookmarkEnd w:id="424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4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эвакуационного госпиталя, 1938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 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Могила воинов, погибших от ран в годы Великой Отечественной войны, 1945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северо-западу города, район Гавань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"Обелиск Славы" мемориал, 1975-1985 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пересечение с улицей К.Семеновой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  <w:bookmarkEnd w:id="428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Абаю памятник, скульптор Д.Г.Элбакидзе, архитектор А.В.Шингарев 1972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Ауэзову М.О., памятник, скульптор Т.С. Досмаганбетов, архитекторы В.В.Катцев, А.С.Кайнарбаев, 1987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М.О.Ауэзова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Ахмета Ризы медресе, где учился Абай, 60 годы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29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4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имени Абая здание, 1976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участников гражданской войны 1919 года, авторы: супруги Гавриловы, 1973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Ленина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4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Воскресения Христова православная (казачья) церковь, архитектор А.Болотов 1899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Кульжановых, 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"Дастан" кинотеатр, архитектор П.М.Губанов, 1974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4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в котором жил Абай,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Богенбай-батыра, 132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в котором жил в 1918-1920 годы М.О.Ауэзов, начало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Павлова, 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Дворец бракосочетания, архитектор Л.С.Гаврилова, 1979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Детско-юношеской библиотеки здание, 1904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Ч.Валиханова, 153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4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где учился М.О. Ауэзов, 1899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4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учителя (китайское консульство), 1900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Донентаева С. могила, 1933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мусульманское кладбище, район "Татарский край"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44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4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"Енлик-Кебек" кинотеатр, архитекторы В.Г.Ливенцев, В.С.Саркеев 1991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Танибергенева, 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4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гимназии здание 1973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Уранхаева, 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Здание, построенное в честь отмены крепостного права, 1861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 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Кабанбай-батыру памятник, автор Кокеев Е.А., 2004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Шакарима, площадь перед железнодорожным вокзалом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4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государственной юридической академии филиала здание (бывшее Мужской гимназии здание) 1872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94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Каукенова Т. мечеть, 1836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Джамбула, 18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4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в честь пожарников, 80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4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Метизно-фурнитурного завода здание (бывшая Мусина, купца, мельница) 1900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Ильяшева, 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имени семьи Невзоровых здание (бывший Степанова, купца, дом), 1827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станции здание, 1910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Черепанова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здание, 1910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Уранхаева, 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на могиле красноармейцев, умерших в эвакогоспитале N 3592 1984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Комсомольский, городское кладбище, выезд на трассу за шпалозаводом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4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на могиле красноармейцев, умерших в эвакогоспитале N 3593 1984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кладбище, перед выездом на трассу Семей-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 за заводом строительных материалов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bookmarkEnd w:id="4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интернационалистам, погибшим в Афганистане, автор М.Жанболатов, 2002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в сквере перед Семипалатинской государственной медицинской академией, улица Абая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bookmarkEnd w:id="4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Пантелеимоновская (Никольская) православная часовня 1902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вдоль железнодорожного полотна, левый берег Иртыша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bookmarkEnd w:id="4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колледж им. М.Ауэзова, (бывшее Учительской семинарии здание) 1903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Ч.Валиханова, 150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Пожарное депо, 1923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"Победа" мемориал, 1985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Победы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Рыскулбекову К., народному Герою Казахстана памятник, автор М.Жанболатов 2002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4, перед Домом дружбы народов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Сатпая мазар середина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к северо-северо-востоку от села Кайнар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Сахно, купца, гостиные номера 1903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Святых апостолов Петра и Павла православный храм (бывшая Киргизская православная духовная миссия) 1894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Зари, 40-44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Семипалатинской государственной медицинской академии здание 1923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91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школа (бывшая синагога) 1856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 6, угол улица Козбагарова, 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bookmarkEnd w:id="4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 в честь 250-летия города Семпалатинска автор А.Н.Томич, 1968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старого моста на правом берегу реки Иртыш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имени Абая, архитекторы А.М.Байер, В.М.Белоусов, О.Г.Смирнов, 1972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4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Училища культуры имени Абая здание, конец XIX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31/33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Финансово-экономического колледжа здание, 1902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bookmarkEnd w:id="47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30.01.2020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bookmarkEnd w:id="4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"Ч.Валиханов и Ф.Достоевский" монументальная композиция, автор Д.Г.Элбакидзе, 1977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Достоевского, 118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Чулочной фабрики здание, 1900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31/33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bookmarkEnd w:id="4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Шакарима бюст, 1999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Танибергенева, 3а, перед главным зданием университета имени Шакарима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1 имени Чернышевского здание, 1895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 (Козбагарова), 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Штаба дивизии областного военного округа здание, 1932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Декоративно-монументальный комплекс в память погибших работников кожно-механического объединения,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164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Караката некрополь (мазары N 1-4), XIX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юго-западу от села Знаменка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литературно-мемориальный музей Абая, группа зданий (административное здание; бывший Ершова Р., купца, дом 1860 год; пристройка)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29, улица Ленина,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"Сильнее смерти" мемориал, автор Ш.И.Валиханов, 2001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Иртыш, остров Полковничий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Шыныбая некрополь, XIX - начало XX веков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км к северу от села Кайнар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арбагатайский ра йон</w:t>
            </w:r>
          </w:p>
          <w:bookmarkEnd w:id="483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могильник, V век до нашей эры - XII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км к северу от села Карабулак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Покровка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км к северо-западу от села Сарыолен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Тайжузген 1 могильник V-III века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 к юго-востоку от села Белая школа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bookmarkEnd w:id="4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Тайжузген 2 могильник V-III века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северо-востоку от могильника Тайжузен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48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bookmarkEnd w:id="4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Аллея ветеранов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Жетыарал, в центральном сквере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bookmarkEnd w:id="4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Баракбай-батыра мазар XIX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Ойшилик, северо-западная окраина села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Бокбасар-би мазар XIX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Каргыба на окраине села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49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4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Жуныскулова бюст 80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сельское кладбище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bookmarkEnd w:id="4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Иманова А. бюст 90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перед зданием школы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bookmarkEnd w:id="4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Кабекова Ы. бюст 80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Екпын, перед зданием школы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49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bookmarkEnd w:id="4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Омара мазар 1918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59 км к западу от села Мадениет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  <w:bookmarkEnd w:id="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"Неизвестный воин" монумент, 1980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в центральном сквере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bookmarkEnd w:id="4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К. бюст 90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Сатпаев, перед зданием школы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bookmarkEnd w:id="5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Уан-торе торткулак середина XVIII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часть долины Уана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5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Шал-ходжи мазар ХIХ 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западу от поселка Кызылкесек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bookmarkEnd w:id="5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Ыргызбай-аулие мазар середина ХIХ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сельское кладбище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  <w:bookmarkEnd w:id="503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  <w:bookmarkEnd w:id="504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Алдай группа петроглифов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бывшего аула Алдай, урочище Алдай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  <w:bookmarkEnd w:id="505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Асу-Булак 1 оловянные выработки эпоха бронзы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востоку от поселка Асу-Булак около бывшего села Чальче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  <w:bookmarkEnd w:id="506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1 оловянные выработки эпоха бронзы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бывшего села Баймырза, урочище Жаманжизак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  <w:bookmarkEnd w:id="507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2 оловянные выработки ранне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-западу от бывшего села Баймырза, 1,5 км к северу от бывшего рудника Калайтопкан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  <w:bookmarkEnd w:id="508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Бестерек 1 группа петроглифов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км к северо-западу от села Бестерек у бывшего рудника Медведа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bookmarkEnd w:id="509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Бестерек 2 группа петроглифов,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км к юго-юго-востоку и северо-северо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-востоку от села Бестерек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  <w:bookmarkEnd w:id="510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Бухтыр 1 могильник, раннее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бывшем селе Бухтыр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  <w:bookmarkEnd w:id="511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Васильевское группа петроглифов,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км к востоку от села Васильевское, сопка Каратобе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bookmarkEnd w:id="512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Герасимовка могильник VI-VII 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Герасимовка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bookmarkEnd w:id="513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 группа курганов эпоха бронзы - раннее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2-2,5 км к северо-востоку от села Гагарино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  <w:bookmarkEnd w:id="514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Кокшакоз группа курганов рубеж I тысячелетия до нашей эры - I тысячелетие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23-26 км у юго-восточной части села Гагарино, ущелье Кокшакоз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515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Кызылсу могильник эпоха раннего железа раннее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Кызылсу (бывшее Дирижабль)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  <w:bookmarkEnd w:id="516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Ленинка 1 группа курганов раннее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Ленинка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bookmarkEnd w:id="517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Ленинка 2 группа курганов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Ленинка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bookmarkEnd w:id="518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Ленинка 3 группа курганов ранне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Ленинка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bookmarkEnd w:id="519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Ленинка 4 группа курганов ранне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югу от села Ленинка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bookmarkEnd w:id="520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Ленинка 5 группа петроглифов эпоха бронзы - раннее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Ленинка, вдоль реки Сагыр и у сопки Сагыр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  <w:bookmarkEnd w:id="521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Ленинка 6 группа петроглифов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 Ленинка местечко Нарамсак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bookmarkEnd w:id="522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Ленинка 7 группа петроглифов рубеж III - II тысячелетия до нашей эры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км к югу от села Ленинка, сопка Акбаур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23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Ленинка 8 группа петроглифов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Ленинка урочище Карасай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bookmarkEnd w:id="524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Ленинка 9 группа петроглифов рубеж III - II тысячелетия до нашей эры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Ленинка 0,5-1 км к северо-северо-востоку от села Кызылтас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  <w:bookmarkEnd w:id="525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1 группа курганов раннее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км северо-западнее села Манат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  <w:bookmarkEnd w:id="526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2 группа курганов раннее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км к югу от села Манат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527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Предгорное 1 группа каменных курганов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км от села Предгорное по дороге в село Таврическое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bookmarkEnd w:id="528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Предгорное 2 могильник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Иртыш у юго-западной окраины села Предгорное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  <w:bookmarkEnd w:id="529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Предгорное 3 могильник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Иртыш напротив села Предгорное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bookmarkEnd w:id="530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Привольное 1 группа курганов эпоха бронзы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Южное и Привольное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bookmarkEnd w:id="531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Скалистое группа курганов раннее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имени Изгутты Айтыков (бывшее Скалистое)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  <w:bookmarkEnd w:id="532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Таврическое 1 группа курганов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1,5-2,6 км у северо-восточной окраины села Таврическое по дороге в село Актобе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bookmarkEnd w:id="533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Таврическое 2 одиночный каменный курган,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у северо-западной окраины села Таврическое, по дороге в село Актюба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  <w:bookmarkEnd w:id="534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Таргын 1 одиночный курган позднее средневековье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Таргын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bookmarkEnd w:id="535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Таргын 2 оловянные выработки эпоха бронзы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села Таргын северный склон горы у ключа Карагоин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  <w:bookmarkEnd w:id="536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Токсанбай группа петроглифов эпоха раннего железа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бывшего села Токсанбай, урочище Токсанбай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bookmarkEnd w:id="537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Купеческий дом рубеж XIX-ХХ веков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Пролетарка, улица Центральная,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bookmarkEnd w:id="538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Святых апостолов Петра и Павла православный храм начало ХХ 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Митрофановка, улица Молодежная, 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  <w:bookmarkEnd w:id="53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30.01.2020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  <w:bookmarkEnd w:id="540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Айтыкова И., героя Советского Союза, бюст датировка не установлена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Таргын, улица Нургалиева, 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  <w:bookmarkEnd w:id="541"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Тохтарову Т., герою Советского Союза памятник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Герасимовка, улица Центральная,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  <w:bookmarkEnd w:id="542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  <w:bookmarkEnd w:id="5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бюст, 90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Урджар, улица Абая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bookmarkEnd w:id="5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воинам, павшим в годы Великой Отечественной войны,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Маканчи, в сквере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  <w:bookmarkEnd w:id="5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Найманбаева А. дом-музей 90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Маканчи, улица Кабанбая, 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bookmarkEnd w:id="5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освободителю, 1981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Южное, в центре села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  <w:bookmarkEnd w:id="547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  <w:bookmarkEnd w:id="5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группа петроглифов, эпоха бронзы - раннее железо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села Меновное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  <w:bookmarkEnd w:id="5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Аманжолову С. памятник, скульпторы Сергебаев Е.А., Абишев Б.А., 2007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гвардейской дивизии, перед зданием Восточно-Казахстанского государственного университета имени Сарсена Аманжолова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bookmarkEnd w:id="5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кредитного товарищества (1 этаж), начало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Тохтарова, 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  <w:bookmarkEnd w:id="5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Боброва А.К., коммерсанта, магазин, 1918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54,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bookmarkEnd w:id="5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Боброва А.К., коммерсанта, дом начало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Орджоникидзе, 31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bookmarkEnd w:id="5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автор Н.Водозаборов 1918 год, 1951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Иртыша имени Славского, слева от моста через реку Иртыш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  <w:bookmarkEnd w:id="5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bookmarkEnd w:id="5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Валитова, золотопромышленника, дом начало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К.Либкнехта, 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  <w:bookmarkEnd w:id="5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лавка, 1907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Головкова, 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  <w:bookmarkEnd w:id="5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Выдрина дом, 1910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bookmarkEnd w:id="5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городское начальное мужское училище 1881-1896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Головкова, 29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  <w:bookmarkEnd w:id="55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5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 имени Жамбыла, 1899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Орджоникидзе, 59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bookmarkEnd w:id="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монумент работникам УМЗ с изображением Потанина скультпоры: А.Н.Бубель, В.Б.Самойлов, Х.М.Кульчаев, архитектор С.П.Христофоров 1997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Потанина и Дзержинского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bookmarkEnd w:id="5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 скульптура-фонтан, посвященная основателям крепости Устькаменная, скульптор В.С.Раппопорт, 1990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 напротив магазина "Сауле", пересечение улиц Горького и Кирова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bookmarkEnd w:id="5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Дзержинского Ф.Э. бюст, скульпторы П.Б.Шишов, В.С.Раппопорт, 1984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Пермитина, 15, в сквере перед зданием управления комитета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bookmarkEnd w:id="56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bookmarkEnd w:id="5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дружбы народов (бывшее Приходское мужское училище), 1897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Ушанова, 61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  <w:bookmarkEnd w:id="5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Исключена постановлением Восточно-Казахстанского областного акимата от 11.09.2014 № 244.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bookmarkEnd w:id="5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строителей 1952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5/1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  <w:bookmarkEnd w:id="5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энергетиков ("Алтайэнэрго") 1940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Историко-краеведческого музея здание (бывшая Городская полицейская управа), начало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К.Кайсенова, 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bookmarkEnd w:id="5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связи, архитектор И.Н.Репинский, 1959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Ушанова, 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  <w:bookmarkEnd w:id="5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Жеромского, бухгалтера, дом конец XIX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К.Кайсенова, 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  <w:bookmarkEnd w:id="5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исполнительного областного комитета, построенное на основе дома купца Курочкина начало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33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bookmarkEnd w:id="5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 звездам" скульптура, скульптор Е.В.Вучетич, архитектор Л.И.Маковеев, 1962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Протазанова, перед Центральным домом культуры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bookmarkEnd w:id="5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Кирову С.М. памятник, скульптор Н.А.Томский, 1965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"Жастар"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bookmarkEnd w:id="5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Кожевникова И.Н. стеклянной и фаянсовой посуды магазин, 1914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59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  <w:bookmarkEnd w:id="5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Костюрина О.Ф., механические мастерские, 1907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47 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bookmarkEnd w:id="5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Устькаменная, 1720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 реки Ульба, район Стрелка, территория монастыря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bookmarkEnd w:id="57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  <w:bookmarkEnd w:id="5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 начало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Орджоникидзе, 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bookmarkEnd w:id="5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лабаз начало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66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bookmarkEnd w:id="58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bookmarkEnd w:id="5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Мариинское женское училище 1901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К.Кайсенова, 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bookmarkEnd w:id="5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Меновщикова А.С., дом с винным погребом начало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  <w:bookmarkEnd w:id="5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 кинотеатр, 50 годы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Пролетарская, 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bookmarkEnd w:id="5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Михаэлиса Е.П. могила, 1913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Ушановское городское кладбище по трассе в село Степное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  <w:bookmarkEnd w:id="5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искусств здание (бывшая Меновщикова А.С., золотопромышленника, контора) рубеж XIX-XX веков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Тохтарова, 56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"Перекуем мечи на орала" скульптура, скульптор Е.В.Вучетич, архитектор Л.И.Маковеев, 1962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Протазанова, перед Центральным домом культуры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  <w:bookmarkEnd w:id="5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Подойникова И.Д., рыбопромышленника, дом 1899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  <w:bookmarkEnd w:id="5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А., купца, лабаз конец XIX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  <w:bookmarkEnd w:id="5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 магазин (бывший "Саввы Семенова и сыновья" торговый дом), 1910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52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  <w:bookmarkEnd w:id="5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N 13 здание, 50 годы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Правды, 3, район Аблакетка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ателье, 50 годы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  <w:bookmarkEnd w:id="5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газеты "Рудный Алтай" (бывшая Начальная школа Министерства народного просвещения) 1919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bookmarkEnd w:id="5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Троицкая церковь, 1787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Лихарева, 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bookmarkEnd w:id="5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железнодорожный вокзал 1938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железнодорожная станция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  <w:bookmarkEnd w:id="5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Ушанову Я.В. памятник, скульптор Г.А. Огнев, архитектор А.Н.Душкин 1962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имени Ушанова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  <w:bookmarkEnd w:id="59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Восточно-Казахстанского областного акимата от 16.10.2015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bookmarkEnd w:id="5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мечеть (бывшая Начальная мужская школа) 1912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Ушанова, 63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  <w:bookmarkEnd w:id="5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"Эхо" иллюзион (кинотеатр), 1911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bookmarkEnd w:id="6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Яворовского, владельца пивного завода дом 1908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К.Кайсенова, 65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  <w:bookmarkEnd w:id="6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застройки в стиле советского классицизма вокруг Дома культуры металлургов (всего 4 здания) 50 годы ХХ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34, 36 (дом с аркой); бульвар Гагарина, 3 (дом с магазином); пропект Независимость, 45,47 (группа жилых домов)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6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скульптурных работ, выполненных профессиональными скульпторами на всесоюзном симпозиуме (всего 23 скульптуры), 1989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Ушанова, сквер перед центральным универсальным магазином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bookmarkEnd w:id="6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парк (бывший парк имени Кирова) 2005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Головкова, Кайсенова, Кирова, Горького (исторический центр)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bookmarkEnd w:id="6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мемориальный комплекс погибших воинов и героев Великой отечественной войны, автор В.С.Раппопорт, 1995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Протозанова, Набережной Иртыша имени Славского, район "Стрелка"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  <w:bookmarkEnd w:id="605"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bookmarkEnd w:id="6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Барашки 1 могильник XII-XI веков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поселка Барашки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  <w:bookmarkEnd w:id="6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Барашки 2 поселение вторая половина II тысечелетия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поселка Барашки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  <w:bookmarkEnd w:id="6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Вершина могильник эпоха раннего железа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Рулиха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  <w:bookmarkEnd w:id="6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Волчовка поселение рубеж эпох бронзы -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 Волчовка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  <w:bookmarkEnd w:id="6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Верх-Уба могильник позднее средневековье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Верх-Уба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  <w:bookmarkEnd w:id="6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Заречное 1 поселение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поселка Заречный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bookmarkEnd w:id="6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Заречное 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поселка Заречный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bookmarkEnd w:id="6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Захариха группа поселений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Межовка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bookmarkEnd w:id="6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Каменка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Каменка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bookmarkEnd w:id="6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Камышенка поселение рубеж эпох бронзы -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Заречный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bookmarkEnd w:id="6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Маринка могильник середина II тысечалетия до нашей эры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 Зевакино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bookmarkEnd w:id="6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Орловка могильник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Волчовка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bookmarkEnd w:id="6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Тараданка 1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Убинка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  <w:bookmarkEnd w:id="6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Тараданка 2 могильник эпоха раннего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 Убинка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  <w:bookmarkEnd w:id="6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Убинка поселение средние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Убинка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6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Усть-Таловка поселение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западу от села Усть-Таловка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bookmarkEnd w:id="6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Шапаревка могильник эпоха бронзы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Рулиха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bookmarkEnd w:id="6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больницы, 1898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П.Морозова, 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  <w:bookmarkEnd w:id="6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краеведческого музея (бывший Дом сельского пристава), 1911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Советская, 55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bookmarkEnd w:id="6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Зоркальцева, купца, лабаз, 1909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Советская, 41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6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Мухамедшина, купца, лабаз 1906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Советская, 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bookmarkEnd w:id="6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Филимонова, купца, магазин 1913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Советская, 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  <w:bookmarkEnd w:id="6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Астафьеву И.М. и Вербицкому Т.С. памятник 60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пересечение улиц Вербицкого и Вокзальная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  <w:bookmarkEnd w:id="6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борцам за установление Советской власти, 1919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Барашки, улица Советская, 26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bookmarkEnd w:id="6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Иванову А., писателю, памятник, автор В.Б.Самойлов, 2008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в центральном парке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bookmarkEnd w:id="6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воинам-землякам, погибшим в годы Великой отечественнной войны,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за мостом, через реку Уба по трассе Шемонаиха-Усть-Каменогорск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bookmarkEnd w:id="6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воинам, погибшим в годы Великой отечественнной войны, 70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  <w:bookmarkEnd w:id="6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воинам, погибшим в годы Великой отечественнной войны, скульпторы Мягких В.А., Роговский А.Ф., Сидоркин А.В., архитектор Ключнев А.И. 1975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улица Ленина, в парке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  <w:bookmarkEnd w:id="6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воинам, погибшим в годы Великой отечественнной войны, 1980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Усть-Таловка, в сквере у здания поселковой администрапции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  <w:bookmarkEnd w:id="6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борцам за установление советской власти 1972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Верх-Уба, улица Мира, 1 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bookmarkEnd w:id="6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на братской могиле борцов за установление Советской власти, 60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Убинка, улица Лермонтова, 36 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  <w:bookmarkEnd w:id="6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на братской могиле борцов за установление Советской власти, 60 годы ХХ 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Советская, 62 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  <w:bookmarkEnd w:id="6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Памятный знак на месте расстрела борцов за Советскую власть, 1922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10 км по трассе Усть-Каменогорск-Шемонаиха, Фомина сопка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управления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Мыржыкбай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2008 года N 560</w:t>
            </w:r>
          </w:p>
        </w:tc>
      </w:tr>
    </w:tbl>
    <w:bookmarkStart w:name="z656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нормативно-правовых актов областных исполнительных органов Восточно-Казахстанской области и бывшей Семипалатинской области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исполнительного комитета Восточно-Казахстанского областного Совета народных депутатов "О памятниках культуры, рекомендуемых под государственную охрану" от 30 августа 1978 года N 494. 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исполнительного комитета Восточно-Казахстанского областного Совета народных депутатов "О принятии под государственную охрану памятников истории и культуры Восточно-Казахстанской области" от 21 января 1981 года N 33. 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исполнительного комитета Восточно-Казахстанского областного Совета народных депутатов "О списке памятников истории и культуры области" от 25 февраля 1981 года N 128. 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исполнительного комитета Восточно-Казахстанского областного Совета народных депутатов "Об утверждении списков охранных зон, памятников истории и культуры, подлежащих государственной охраны и снятии с государственной охраны памятников археологии и монументального искусства серийного производства" от 26 декабря 1984 года N 631. 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исполнительного комитета Восточно-Казахстанского областного Совета народных депутатов "Об утверждении дополнительного списка памятников истории и культуры и о снятии с государственной охраны памятников археологии" от 24 декабря 1986 года N 569. 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исполнительного комитета Восточно-Казахстанского областного Совета народных депутатов "Об утверждении дополнительного списка памятников археологии" от 28 января 1988 года N 36. </w:t>
      </w:r>
    </w:p>
    <w:bookmarkEnd w:id="645"/>
    <w:bookmarkStart w:name="z66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исполнительного комитета Восточно-Казахстанского областного Совета народных депутатов "О состоянии учета, сохранности и использования памятников истории и культуры в области" от 21 декабря 1989 года N 297. 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исполнительного комитета Восточно-Казахстанского областного Совета народных депутатов "Об утверждении дополнительного списка памятников археологии, истории и культуры" от 18 декабря 1990 года N 219. </w:t>
      </w:r>
    </w:p>
    <w:bookmarkEnd w:id="647"/>
    <w:bookmarkStart w:name="z66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акима Восточно-Казахстанской области "Об утверждении дополнительного списка охраняемых государством памятников и недостатках, допускаемых в охране и использовании историко-культурного наследия" от 15 февраля 1996 года N 29. 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акима Восточно-Казахстанской области "О внесении изменений в список памятников местного значения, охраняемых государством" от 3 июля 1998 года N 1-388р. </w:t>
      </w:r>
    </w:p>
    <w:bookmarkEnd w:id="649"/>
    <w:bookmarkStart w:name="z66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исполнительного комитета Семипалатинского областного Совета народных депутатов "О взятии под государственную охрану памятников истории и культуры на территории области" от 8 июня 1978 года N 319-II. </w:t>
      </w:r>
    </w:p>
    <w:bookmarkEnd w:id="650"/>
    <w:bookmarkStart w:name="z66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исполнительного комитета Семипалатинского городского Совета народных депутатов "О состоянии и мерах по дальнейшему улучшению содержания и охраны памятников истории и культуры в свете Закона СССР и Казахской ССР "Об охране и использовании памятников истории и культуры" от 2 января 1979 года N 1-8. </w:t>
      </w:r>
    </w:p>
    <w:bookmarkEnd w:id="651"/>
    <w:bookmarkStart w:name="z66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исполнительного комитета Семипалатинского областного Совета народных депутатов "О взятии под государственную охрану памятников истории и культуры на территории области" от 1 марта 1979 года 124-4. </w:t>
      </w:r>
    </w:p>
    <w:bookmarkEnd w:id="652"/>
    <w:bookmarkStart w:name="z67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исполнительного комитета Семипалатинского областного Совета народных депутатов "О взятии под государственную охрану памятников истории и культуры на территории области" от 14 мая 1979 года N 4/2. </w:t>
      </w:r>
    </w:p>
    <w:bookmarkEnd w:id="653"/>
    <w:bookmarkStart w:name="z67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исполнительного комитета Семипалатинского областного Совета народных депутатов "О взятии под государственную охрану памятников истории и культуры на территории области" от 14 ноября 1980 года N 673-22. </w:t>
      </w:r>
    </w:p>
    <w:bookmarkEnd w:id="654"/>
    <w:bookmarkStart w:name="z67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исполнительного комитета Семипалатинского областного Совета народных депутатов "О взятии под государственную охрану памятников истории и культуры на территории области" от 11 августа 1982 года N 412-14. </w:t>
      </w:r>
    </w:p>
    <w:bookmarkEnd w:id="655"/>
    <w:bookmarkStart w:name="z67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исполнительного комитета Семипалатинского областного Совета народных депутатов "О взятии под государственную охрану памятников истории и культуры на территории области" от 30 декабря 1985 года N 683-21. </w:t>
      </w:r>
    </w:p>
    <w:bookmarkEnd w:id="656"/>
    <w:bookmarkStart w:name="z67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исполнительного комитета Семипалатинского областного Совета народных депутатов "О взятии под государственную охрану памятников истории и культуры на территории области" от 10 февраля 1987 года N 64-3. </w:t>
      </w:r>
    </w:p>
    <w:bookmarkEnd w:id="657"/>
    <w:bookmarkStart w:name="z67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исполнительного комитета Семипалатинского областного Совета народных депутатов "О взятии под государственную охрану памятников истории и культуры на территории области" от 21 октября 1987 года N 478-19. </w:t>
      </w:r>
    </w:p>
    <w:bookmarkEnd w:id="658"/>
    <w:bookmarkStart w:name="z67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исполнительного комитета Семипалатинского областного Совета народных депутатов "О взятии под государственную охрану памятников истории и культуры на территории области" от 10 мая 1988 года N 194-5. </w:t>
      </w:r>
    </w:p>
    <w:bookmarkEnd w:id="659"/>
    <w:bookmarkStart w:name="z67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исполнительного комитета Семипалатинского областного Совета народных депутатов "О дополнительных мерах по выполнению Закона СССР и Каз.ССР "Об охране и использовании памятников истории и культуры" в Семипалатинской области" от 25 июля 1991 года N 154-9. </w:t>
      </w:r>
    </w:p>
    <w:bookmarkEnd w:id="660"/>
    <w:bookmarkStart w:name="z67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Решение главы Семипалатинской областной администрации Республики Казахстан "О включении в государственный список памятников истории и культуры Семипалатинской области зданий Семипалатинского училища культуры им.Абая и Бахтинского медресе" о т 22 июня 1992 года N 114. </w:t>
      </w:r>
    </w:p>
    <w:bookmarkEnd w:id="661"/>
    <w:bookmarkStart w:name="z67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главы Семипалатинской областной администрации Республики Казахстан "О принятии под государственную охрану памятников истории и культуры на территории области" от 29 декабря 1992 года N 221. </w:t>
      </w:r>
    </w:p>
    <w:bookmarkEnd w:id="662"/>
    <w:bookmarkStart w:name="z68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Постановление главы Семипалатинской областной администрации Республики Казахстан "О принятии под государственную охрану памятников истории и культуры на территории области" от 14 февраля 1994 года N 38. </w:t>
      </w:r>
    </w:p>
    <w:bookmarkEnd w:id="663"/>
    <w:bookmarkStart w:name="z68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Постановление главы Семипалатинской областной администрации Республики Казахстан "О принятии под государственную охрану памятников истории и культуры на территории области" от 26 мая 1995 года N 157. </w:t>
      </w:r>
    </w:p>
    <w:bookmarkEnd w:id="664"/>
    <w:bookmarkStart w:name="z68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Решение исполнительного комитета Семипалатинского городского Совета народных депутатов "О взятии под государственную охрану здание бывшего телеграфа, расположенного по улице Красноармейская, 116 как памятника промышленной архитектуры" от 17 мая 1989 года N 10-534. </w:t>
      </w:r>
    </w:p>
    <w:bookmarkEnd w:id="6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управления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Мыржыкбай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