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3add" w14:textId="aeb3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от 11 марта 2008 года N 6202, решение Усть-Каменогорского городского маслихата от 17 апреля 2008 года N 6/12. Зарегистрировано Управлением юстиции города Усть-Каменогорска 13 мая 2008 года за N 5-1-84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от 23 января 2001 года "О местном государственном управлении в Республике Казахстан" и на основании заключений Усть-Каменогорской городской ономастической комиссии от 6 и 13 декабря 2007 года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Пролетарскую в улицу имени Кабанбай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Казахстанскую в улицу имени Михаила Ивановича Чистякова;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Ушанова в улицу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экономики и бюджетного планирования города Усть-Каменогорска" при корректировке бюджета города предусмотреть средства на выполнение работ, связанных с переименованием улиц.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жилищно-коммунального хозяйства, пассажирского транспорта и автомобильных дорог города Усть-Каменогорска" обеспечить выполнение работ по переименованию улиц до 31 июля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решение и постановление вводятся в действие по истечении десяти календарных дней после дня их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0"/>
        <w:gridCol w:w="5580"/>
        <w:gridCol w:w="6180"/>
      </w:tblGrid>
      <w:tr>
        <w:trPr>
          <w:trHeight w:val="450" w:hRule="atLeast"/>
        </w:trPr>
        <w:tc>
          <w:tcPr>
            <w:tcW w:w="1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6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Исполняющий обязанности акима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1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Секретарь городского маслихата </w:t>
            </w:r>
          </w:p>
        </w:tc>
        <w:tc>
          <w:tcPr>
            <w:tcW w:w="6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