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d857" w14:textId="fd2d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1992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Восточно-Казахстанской области от 24 декабря 2008 года N 5. Зарегистрировано в Управлении юстиции города Семей Департамента юстиции Восточно-Казахстанской области 9 января 2009 года за N 5-2-100. Утратило силу решением акима города Семей Восточно-Казахстанской области от 22 июня 2009 года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города Семей Восточно-Казахстанской области от 22.06.2009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статьей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N 74-III "О воинской обязанности и воинской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Образовать комиссию для проведения приписки граждан к призывным участкам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1530"/>
        <w:gridCol w:w="8755"/>
      </w:tblGrid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Шаханов Шамгали Нургалиевич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делам обороны,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Азбергенов Сержан Мухтарович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начальника государственно-правового отдела аппарата акима города,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 Талгатбек Смагулович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внутренних 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Кушенев Ержан Мутдасирович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призывной медицинской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Сагитова Гульмира Турсынгалиевна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сестра, секретарь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акима города Семей от 23.01.2009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Провести в январе-марте 2009 года приписку граждан мужского пола, которым в год приписки исполняется 17 лет, а также старших возрастов, не прошедших ранее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Приписку провести с целью принятия граждан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главному специалисту управления здравоохранения Восточно-Казахстанской области Бегалиной А. М.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сохранить среднюю заработную плату по основному месту работы врачам-специалистам и среднему медицинскому персоналу, выделенному в управление по делам обороны г. Семей (далее УДО) для проведения медицинского освидетельствования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создать в стационарах лечебно-профилактических учреждений резерв коек для проведения дополнительного обследования юношей по направлению из УДО в течение 10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представить в УДО перечень лечебных учреждений, куда будут направлены юноши на обследование и лечение. Провести углубленное медицинское освидетельствование кандидатов в военно-учебные заведения с представлением в УДО учетных форм N 025/У и 025/1/У и других медицинских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обеспечить в период приписки санирование полости рта юношей, нуждающихся в лечении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после окончания приписки в срок до 15 апреля 2009 года на основании полученных из УДО сведений юношей, нуждающихся в лечении и медицинском обследовании по спискам N 1 и N 2 (учетная форма N 054/У), закрепить за лечебными учреждениями города с целью их излечения до очередного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Начальнику отдела образования Дюсембаевой М. К.: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обеспечить кандидатов в военно-учебные заведения необходимыми документами ко дню прохождения комиссии по профессионально-психологическому отбору;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создать комиссию по проверке знаний кандидатов (тестированию) в объеме программы средней школы по математике, физике, русскому языку, истории Казахстана, физической подготовке. Результаты представить в УДО к 31 марта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Акимам сельских округов и поселков: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организовать доставку допризывников на комиссию в специально оборудованных автобусах в сопровождении заместителей акимов сельских округов и поселков или инспекторов военно-учетных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принять меры, предотвращающие несчастные случаи при перевозке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Руководителям учреждений образования и иных организаций, независимо от форм собственности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обеспечить в указанные сроки явку допризывников 1992 года рождения в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освободить допризывников от работы и учебы на время призывной комиссии для стационарного лечения и проведения амбулаторных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Рекомендовать начальнику управления внутренних дел Исадилову Ж. К.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выделить работников полиции для дежурства на призывном участке на период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обеспечить в январе-марте 2009 года по уведомлению УДО розыск граждан, уклонившихся от постановки на воинский учет в соответствии с требованием совместного приказа Министерства обороны Республики Казахстан от 12 сентября 2001 года N 265 и Министерства внутренних дел Республики Казахстан от 19 сентября 2001 года N 638 "Об организации работы по установлению лиц, уклоняющихся от призыва на срочную воинскую службу".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Начальнику отдела финансов Какимовой Р. К. производить финансирование согласно утвержденному плану финансирования мероприятий по приписке и призыву на воинскую службу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Рекомендовать начальнику управления по делам обороны г. Семей Шаханову Ш. Н. (по согласованию) в срок до 11 апреля 2009 года доложить об исполнении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Контроль за исполнением решения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Решение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