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1cb1" w14:textId="5751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25 декабря 2008 года N 13/103-IV. Зарегистрировано в Управлении юстиции города Семей Департамента юстиции Восточно-Казахстанской области 26 января 2009 года за N 5-2-102. Утратило силу - решением маслихата города Семей Восточно-Казахстанской области от 24 мая 2018 года № 26/169-VI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26/169-VI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№ 99-IV "О налогах и других обязательных платежах в бюджет"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фиксированного налога в городе Семей и административно-подчиненных городу населенных пунктах на единицу налогообложения в месяц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15 декабря 2006 года № 33-4 "Об утверждении единых ставок фиксированного суммарного налога по городу Семипалатинску" (зарегистрировано в государственном Реестре нормативных правовых актов от 11 января 2007 года № 5-2-55, опубликовано 25 января 2007 года в газетах "Семей таны" и "Семипалатинские вести" от 25 января 2007 года № 4.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городского маслихата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25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13/103-IV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Семей Восточно-Казахстанской области от 05.10.2011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41/279-IV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5076"/>
      </w:tblGrid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объекта налогообложения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