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49cc" w14:textId="1fd4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26 декабря 2007 года № 5/3-IV "Об утверждении Инструкции по оказанию жилищной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17 апреля 2008 года N 7/7-IV. Зарегистрировано управлением юстиции города Риддера Департамента юстиции Восточно-Казахстанской области 16 мая 2008 года N 5-4-93. Утратило силу решением Риддерского городского маслихата от 24 июля 2009 года № 18/9-IV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Риддерского городского маслихата от 24.07.2009 </w:t>
      </w:r>
      <w:r>
        <w:rPr>
          <w:rFonts w:ascii="Times New Roman"/>
          <w:b w:val="false"/>
          <w:i w:val="false"/>
          <w:color w:val="000000"/>
          <w:sz w:val="28"/>
        </w:rPr>
        <w:t>№ 18/9-IV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"О жилищных отношениях"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26 декабря 2007 года № 5/3-IV "Об утверждении Инструкции по оказанию жилищной помощи малообеспеченным гражданам" (зареститровано в управлении юстиции г. Риддера от 09 января 2008 года № 5-4-77, опубликовано в газете "Лениногорская правда" от 11 января 2008 года № 2)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Раздел 1 "Общие положения"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малообеспеченным гражданам предоставляется в соответствии со статьей 97 Закона Республики Казахстан от 16 апреля 1997 года № 94 "О жилищных отношениях";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Раздел 1 "Общие положения" в пункте 2 цифру "10%" заменить на цифру "6%";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Раздел 2 "Условия предоставления жилищной помощи" пункт 10 после слов "занятых воспитанием ребенка в возрасте до 7 лет" дополнить пункт следующим содержанием: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матерей, занятых воспитанием 4 и более детей до 18 лет; лиц, обеспечивающих себя работой (само занятые); граждан, состоящих на учете как туберкулезные, наркологические, онкологические больные, не имеющих групп инвалидности; женщин со сроком беременности не менее 8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Раздел 2 "Условия предоставления жилищной помощи" пункт 20 в подпункте 9 слово "копия"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Раздел 3 "Размер жилищной помощи" цифру "10%" заменить на цифру "6%";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Раздел 4 "Исчисление совокупного дохода граждан (семьи), претендующих на получение жилищной помощи" пункт 31 после слов "при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рождении ребенка"" дополнить следующим содержанием: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 на детей до 18 лет; благотворительной помощи в денежном и натуральном выражении, оказанной в расчетном периоде в общей сумме ниже установленной величины прожиточного минимума; материальной помощи, оказанной семье в целях возмещения ущерба, причиненного их здоровью и имуществу вследствие чрезвычайных ситуаций; натуральных видов помощи, оказанных в соответствии с законодательством Республики Казахстан в виде лекарственных препаратов, санаторно-курортного лечения, протезно-ортопедических изделий (изготовление и ремонт), средств передвижения (кресло-коляски) и других средств реабилитации, выделенных инвалидам; бесплатного питания и помощи, оказываемой в организациях образования в соответствии с законодательством об образовании; средств, предусмотренных законодательными актами по вопросам миграции населения, оралманам на возмещение расходов по проезду к постоянному месту жительства и провозу имущества (в том числе скота), на приобретение жилья по месту прибытия и выплату единовременных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Раздел 4 "Исчисление совокупного дохода граждан (семьи),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претендующих на получение жилищной помощи" в пункте 35 слова "питание из местного бюджета"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Раздел 5 "Порядок предоставления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семьям (гражданам), проживающим в частных домостроеньях с местным отоплением" пункт 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угля учитывать фактические цены на твердое топливо в разрезе города, предоставляемые ГУ "Отдел экономики и бюджетного планирования г. Риддера" по состоянию на последний месяц квартала, предшествующего кварталу расчета жилищной помощи (декабрь, март, июнь, сентябрь);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Раздел 7 "Размеры расходов и нормативы потребления коммунальных услуг, применяемые при расчете жилищной помощи" пункт 50 в подпункте 1) цифру "35" заменить цифрой "40", в подпункте 2) цифру "45" заменить цифрой "50", в подпункте 3) цифру "50" заменить цифрой "55";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Раздел 7 "Размеры расходов и нормативы потребления коммунальных услуг, применяемые при расчете жилищной помощи" в пункте 53 цифру "150" заменить цифрой "200";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Раздел 7 "Размеры расходов и нормативы потребления коммунальных услуг, применяемые при расчете жилищной помощи" пункт 54 в подпункте 1) цифру "95" заменить цифрой "100", в подпункте 2) цифру "85" заменить цифрой "95", в подпункте 3) цифру "75" заменить цифрой "85";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Раздел 7 "Размеры расходов и нормативы потребления коммунальных услуг, применяемые при расчете жилищной помощи" в пункте 55 слова "поставщиками услуг" заменить на слова "ГУ "Отдел экономики и бюджетного планирования г.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разделом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Порядок возмещения затрат, понесенных на капитальный ремонт общего имущества объектов кондоминиума и КСК":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Право на возмещение затрат, понесенных на капитальный ремонт общего имущества кондоминиума и КСК имеют семьи и лица, располагающие правом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Возмещение затрат производится в виде денежных выплат в размере 100 % установленных на общем собрании затрат на эти цели один раз в год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получателям жилищной помощи определяется в пределах доли от суммы общих затрат, предусмотренных для проведения капитального ремонта согласно смете, прошедшей экспертизу в уполномоченном органе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Очередность проведения отдельных видов капитального ремонта общего имущества объекта кондоминиума и КСК (фундамент, наружные стены и несущие конструкции; кровля; лестницы (площадки, марши) и внутренние стены; инженерные коммуникации и оборудование; прочие (подъездные двери, фрамуги и т.п.) устанавливается собственниками квартир на общем собрании в соответствии с предписанием (актом обследования) ГУ "Отдел жилищно-коммунального хозяйства, пассажирского транспорта и автомобильных дорог г. Риддера", содержащим перечень и график выполнения необходимых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Семьи и лица, имеющие право на возмещение затрат на капитальный ремонт общего имущества кондоминиума и КСК,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договор-заявление;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удостоверяющий личность (оригинал и копию);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книгу регистрации граждан (оригинал и копию);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паспорт на квартиру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удостоверяющий право на жилье (оригинал и копию);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выписку (копия) из решения общего собрания собственников квартир, определяющего размер целевых сборов на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квитанции об оплате целевых сборов на проведение капитального ремонта общего имущества кондоминиума и КСК;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договор (копия) на проведение капитального ремонта общего имущества кондоминиума и КСК, заключенного между собственником жилья, кооперативом собственников жилья и организацией, осуществляющей ремонтные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акта приема-передачи произведенных работ по капитальному ремонту общего имущества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Возмещение затрат на капитальный ремонт производится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отделения банков второго уровня путем перечисления начисленных сумм на сберегательные лицевые счета получателей."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регистрации в органах юстиции и вводится в действие после официального опубликования и распространяется на отношения, возникшие с 1 апреля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очередной сессии      Н. ЗАМЯТИН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