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4820" w14:textId="d574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Бородулихинского районного акимата Восточно-Казахстанской области от 23 декабря 2008 года N 128. Зарегистрировано в Управлении юстиции Бородулихинского района Департамента юстиции Восточно-Казахстанской области 6 января 2009 года за N 5-8-73. Прекращено действие по истечение срока, на который решение было принято, на основании письма акимата Бородулихинского района Восточно-Казахстанской области от 10 января 2010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акимата Бородулихинского района Восточно-Казахстанской области от 10.01.2010 №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 № 149,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Перечень организаций, в которых будут проводиться общественные работы, объемы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лиц, относящихся к целевым группам(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видов оплачиваемых общественных работ(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общественных работах, производить из средств местного бюджета, в размере не ниже минимальной заработной платы установленной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занятости и социальных программ Бородулихинского района Восточно-Казахстанской области» (Бектембаева Ф. Ф.) обеспечить проведение оплачиваемых общественных работ на предприятиях, в учреждениях и организациях района в соответствии с требованиями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района Нургожина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20.04.2009 N 250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 Т. Касымов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№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128 от 23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общественных работ на 2009г"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организаций, объемы работ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20.04.2009 N 250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4256"/>
        <w:gridCol w:w="4890"/>
        <w:gridCol w:w="2188"/>
      </w:tblGrid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всего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Бородулихинского района, аппараты акимов сельских и поселковых округов района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- 10214 дворов, заполнение похозяйственных книг, уборка улиц - 26 км, парков, скверов - 448 кв.м. ветобработка скота - 5571 голов, доставка почты - 3736 газет и журналов. в месяц ремонт помещений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образования, школы района, профлицей № 23, другие образовательные учреждения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котельных, зданий 6 школ, подвоз 15 детей из с. Боровое ежедневно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по выплате единовременной денежной компенсации - 4915 макетов дел в год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ККГП "Дом культуры"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 4 сельских клубов, помощь в проведении культурных мероприятий, празднования Наурыз-мейрамы, Дня Победы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Бородулихинского района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 - 154 кв.м.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государственный архив Бородулихинского района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- 150 дел в месяц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 внутренних дел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патрулирование улиц, охрана правопорядка и объектов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РГП "Центр по недвижимости по ВКО"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 дел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Бородулихинского района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- 815 в месяц в месяц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сельская мечеть им.Карбая, другие религиозные организации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здания- 375 кв.м., ремонт помещений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 территориальная инспекция КГИ в АПК МСХ РК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- 771 ед. в месяц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узел почтовой связи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- 1200 в месяц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"Рассвет"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котлов, котельной - 86 кв.м.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Бородулихинского района ВКО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Бородулихинского района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- 169 кв.м.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здравоохранения (КГКП "МО Бородулихинского района)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зданий врачебной амбулатории - 350 кв.м., ремонт помещений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суд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 дел в месяц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 уголовно-исполн. инспекция УКУИС по ВКО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- 80 дел в месяц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 труда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 дел в месяц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территориальный участок судебных исполнителей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- 60 кв.м.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ДЮСШ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здания, благоустройство территории 648 кв.м.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Жетысуская региональная инспектура по сортоиспытанию с/х культур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сельскохозяйственные работы - 20 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психо- педагогической коррекции Бородулихинского района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- 320 кв.м.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Бородулихинскому району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- 700 дел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сад"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- 500 кв.м., уборка территории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отделение государственного центра по выплате пенсий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- 1400 дел в месяц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"Новошульбинский областной детский дом"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- 300 кв.м., благоустройство территории - 2 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ГУ "Центр обслуживания населения № 3 г.г. У-Каменогорска"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- 1500 документов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библиотечная система Бородулихинского района ВКО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помещений-425 кв.м.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ГКМП "Коммунальное хозяйство"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населенных пунктов - 20000 кв.м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Бородулихинского района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- 2300 документов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"Бородулихинское медико-социальное учреждение для престарелых и инвалидов общего типа"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реконструкции, ремонте жилья, объектов социально - культурного, религиозного назначения, административных зданий.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"Народно- Демократическая партия "Нур Отан"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- 2300 документов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час., исходя из условий работ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производится за фактически отработанное время,отраженное в табеле учета рабочего времени путем перечисления на лицевые счета безработных. Инструктаж по охране труда и технике безопасности,обеспечение специальной одеждой,инструментом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могут финансировать общественные работы за счет собственных средств.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128 от 23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работ на 2009 год»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целевых групп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–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содержание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женщины старше 50 лет, мужшины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акимата Бородулихинского района Восточно-Казахстанской области от 05.06.2009 </w:t>
      </w:r>
      <w:r>
        <w:rPr>
          <w:rFonts w:ascii="Times New Roman"/>
          <w:b w:val="false"/>
          <w:i w:val="false"/>
          <w:color w:val="00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ввденеия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осужденные к мере наказания не связанной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школ, профессионального начального, среднего и высшего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акимата Бородулихинского района Восточно-Казахстанской области от 05.06.2009 </w:t>
      </w:r>
      <w:r>
        <w:rPr>
          <w:rFonts w:ascii="Times New Roman"/>
          <w:b w:val="false"/>
          <w:i w:val="false"/>
          <w:color w:val="00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ввденеия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 наркозависимые, ВИЧ инфицированные граждане, вылеченные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длительное время (более года) не имеющие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ранее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Высвобожденные, в связи с сокращением численности или штата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дополнен пунктом 18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Бородулихинского района Восточно-Казахстанской области от 20.04.2009 N 250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Лица, находящиеся в отпусках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Студенты и учащиеся школ во время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дополнены пунктами 19, 20, 21 в соответствии с постановлением акимата Бородулихинского района Восточно-Казахстанской области от 05.06.2009 </w:t>
      </w:r>
      <w:r>
        <w:rPr>
          <w:rFonts w:ascii="Times New Roman"/>
          <w:b w:val="false"/>
          <w:i w:val="false"/>
          <w:color w:val="00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№ 128 от 23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«Об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общественных работ на 2009 год»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Перечень видов оплачиваемых общественных работ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20.04.2009 N 250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организациям жилищно-коммунального хозяйства в уборке территорий населенных пунктов, промышленных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 ремонт дорог, прокладка водопроводных, газопроводных, канализационных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мелиоративных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Участие в строительстве, реконструкции, ремонте жилья, объектов социально-культурного, религиозного назначения, административных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Восстановление историко-архитектурных памятников, комплексов, заповедных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Экологическое оздоровление регионов (озеленение и благоустройство).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организации масштабных мероприятий культурного назначения (спортивные соревнования, фестивали, праздники, смотры народного творчества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Помощь в проведении республиканских и региональных общественных кампаний (участие в переписи населения, социологический опрос, уточнение похозяйственных книг, работа в военкоматах, помощь налоговым органам).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Сезонные краткосрочные площадки по откорму скота, доращиванию птицы, выращивание овощей и зерновых, борьба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Другие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оформлении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помощи в подписной кампании и доставка корреспонденции,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досуга детей и подростков в летний период,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ветеринарных санитарно-профилактических мероприятиях,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уход за инвалидами и престарелыми людьми, помощь на дому,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охрана правопорядка и объектов, в том числе охрана дачных участков, водоемов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сезонно-отопительные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помещений,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работы, направленные на предотвращение наводнения (отвод талых вод, очистка мостов и т.д.),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организации досуга детей с ограниченными возможностями, воспитательная работа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подвоз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социальных услуг малообеспеченным гражданам,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художественно-оформительские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 Р. Атаева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