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e37c" w14:textId="ac8e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25 декабря 2008 года № 11/9-IV. Зарегистрировано Управлением юстиции Глубоковского района департамента юстиции Восточно-Казахстанской области 27 января 2009 года за № 5-9-96. Прекращено действие по истечении срока, на который решение было принято, на основании письма Глубоковского районного маслихата от 28 декабря 2009 года № 345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принято, на основании письма Глубоковского районного маслихата от 28.12.2009 № 345.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бюджет», приказом Министра государственных доходов Республики Казахстан от 30 октября 2001 года </w:t>
      </w:r>
      <w:r>
        <w:rPr>
          <w:rFonts w:ascii="Times New Roman"/>
          <w:b w:val="false"/>
          <w:i w:val="false"/>
          <w:color w:val="000000"/>
          <w:sz w:val="28"/>
        </w:rPr>
        <w:t>№ 1469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выдачи разовых талонов»,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в Республике Казахстан»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стоимость разовых талонов на право реализации товаров на рынках Глубоковского района, а так же для физических лиц, деятельность которых носит эпизодический характер согласно приложений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решение Глубоковского районного маслихата от 8 февраля 2006 года № 20/13-III «О стоимости разовых талонов», зарегистрировано в Реестре государственной регистрации нормативных правовых актов за № 5-9-27;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решение Глубоковского районного маслихата от 24 июля 2007 года № 29/5-III «О внесении изменений и дополнений в решение от 8 февраля 2006 года № 20/13-III «О стоимости разовых талонов», зарегистрировано в Реестре государственной регистрации нормативных правовых актов за № 5-9-70;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решение Глубоковского районного маслихата от 26 августа 2008 года № 9/2-IV «О внесении изменений в решение от 8 февраля 2006 года № 20/13-III «О стоимости разовых талонов», зарегистрировано в Реестре государственной регистрации нормативных правовых актов за № 5-9-91.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Палагин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Глубоковского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Брагинец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2008 года № 11/9-IV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за право реализации товаров на рынках Глубоковского района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2"/>
        <w:gridCol w:w="3321"/>
        <w:gridCol w:w="4807"/>
      </w:tblGrid>
      <w:tr>
        <w:trPr>
          <w:trHeight w:val="30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осуществляемой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стационарных помещениях):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2008 года № 11/9-IV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с изменением, внесенным решением Глубоковского районного маслихата от 22.04.2009 </w:t>
      </w:r>
      <w:r>
        <w:rPr>
          <w:rFonts w:ascii="Times New Roman"/>
          <w:b w:val="false"/>
          <w:i w:val="false"/>
          <w:color w:val="ff0000"/>
          <w:sz w:val="28"/>
        </w:rPr>
        <w:t>№ 15/3-IV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физических лиц по отдельным видам предпринимательской деятельности, носящей эпизодический характер по Глубоковскому району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4"/>
        <w:gridCol w:w="6508"/>
        <w:gridCol w:w="3928"/>
      </w:tblGrid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 за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деятельности, осуществляемой в стационарных помещениях):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и журналов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а также посадочного материала (саженцы, рассада)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 цветов, выращенных на дачных и придомовых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подсобного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садоводства, огородничества и дачных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для животных и птиц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веников, метел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ягод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владельцев личных тракторов по обработке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(исключена - решением Глубоковского районного маслихата от 22.04.2009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15/3-IV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