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f2aa" w14:textId="1d7f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Шемонаихинского районного акимата Восточно-Казахстанской области от 25 декабря 2008 года N 330. Зарегистрировано Управлением юстиции Шемонаихинского района Департамента юстиции Восточно-Казахстанской области 30 декабря 2008 года N 5-19-86. Утратило силу в связи с истечением срока действия - письмо акимата Шемонаихинского района от 15 января 2010 года № 2/83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акимата Шемонаихинского района от 15.01.2010 № 2/837).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статей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149-II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 О мерах по реализации Закона Республики Казахстан от 23 января 2001 года «О занятости населения», в целях поддержки различных групп населения в сфере занятости,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в Республике Казахстан»,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организаций, в которых будут организованы оплачиваемые общественные работы в 2009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лиц, относящихся к целевым группам населения, проживающего на территории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Шемонаихинского района Беляеву Л.А.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Шемонаихинского района                Г. Ермолаев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330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постановлением акимата Шемонаихинского района от 10.04.2009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 которых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оплачиваемые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2907"/>
        <w:gridCol w:w="4469"/>
        <w:gridCol w:w="5886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Наименованиеработодателя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выполненных работ
</w:t>
            </w:r>
          </w:p>
        </w:tc>
      </w:tr>
      <w:tr>
        <w:trPr>
          <w:trHeight w:val="102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г.Шемонаиха»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противопаводковых мероприятий.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снега с улиц и тротуаров (30 км.)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г.Шемонаиха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улиц г.Шемонаиха (уборка мусора – 30 км.)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престарелым гражданам на дому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престарелым, одиноко проживающим гражданам на дому в количестве 18 человек</w:t>
            </w:r>
          </w:p>
        </w:tc>
      </w:tr>
      <w:tr>
        <w:trPr>
          <w:trHeight w:val="84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Волчанского с/о»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благоустройства села Волчанка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сел, территории вокруг обелисков, скверов, парка, уборка мусора и сорняков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ремонтных работ объектов социально-культурного назначения 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(акимата, приюта, больницы )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гражданам на дому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одиноко проживающим, престарелым гражданам на дому (5 чел.)</w:t>
            </w:r>
          </w:p>
        </w:tc>
      </w:tr>
      <w:tr>
        <w:trPr>
          <w:trHeight w:val="96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Верх-Убинского с/о»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противопаводковых мероприятий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Противопаводковые мероприятия (очистка от снега улиц, мостов)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территории села.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села (очистка от мусора - 32 улицы, территории общественных зданий, обелисков)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 объектов социально-культурного назначения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внутренних помещений акимата(замена кровли), огораживание вновь отведенного земельного участка под кладбище и другие работы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4.Проведение региональной общественной кампании по уточнению похозяйственных книг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</w:tr>
      <w:tr>
        <w:trPr>
          <w:trHeight w:val="87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Усть-Таловского п/о»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противопаводковых мероприятий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улиц п. Усть-Таловка от снега и льда, очистка водостоков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п. Усть-Таловка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п. Усть-Таловка от мусора, работы по озеленению 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3.Проведение региональной общественной кампании по сбору налогов в местный бюджет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сборе налогов в местный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4.Проведение ремонтных работ социально-культурных объектов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административного помещения акимата, школы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региональной общественной кампании по уточнению похозяйственных книг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</w:tr>
      <w:tr>
        <w:trPr>
          <w:trHeight w:val="90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Октябрьского с/о»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противопаводковых мероприятий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 округа от снега, льда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 округа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сел округа (уборка улиц, скверов от мусора и сорняков)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 объектов социальной сферы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соцсферы (акимата, СВА, СДК, памятник участников ВОВ)</w:t>
            </w:r>
          </w:p>
        </w:tc>
      </w:tr>
      <w:tr>
        <w:trPr>
          <w:trHeight w:val="87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Первомайского п/о»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противопаводковых мероприятий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снега и очистка стоков для воды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поселка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поселка от мусора и сорняков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3.Проведение текущего ремонта объектов социального назначения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внутренних помещений объектов социальной сферы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4.Проведение региональной общественной кампании по сбору налогов в местный бюджет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сборе налогов в местный бюджет (2500 налогоплательщиков)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региональной общественной кампании по уточнению похозяйственных книг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</w:tr>
      <w:tr>
        <w:trPr>
          <w:trHeight w:val="90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Выдрихинского с/о»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противопаводковых мероприятий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подъездных путей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сел округа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улиц сел Выдриха и Межовка (уборка улиц от мусора и сорняков)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3.Проведение региональной общественной кампании по уточнению похозяйственных книг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</w:tr>
      <w:tr>
        <w:trPr>
          <w:trHeight w:val="52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Зевакинского с/о»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противопаводковых мероприятий в с.Убинка, с.Зевакино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сел от снега и льда (1900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сел Убинка и Зевакино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сел от мусора и сорняков (1900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3.Проведение ремонтных работ объектов социально-культурного назначения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внутренних помещений объектов социальной сферы с. Убинка, с.Зевакино (800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4.Проведение региональной общественной кампании по уточнению похозяйственных книг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</w:tr>
      <w:tr>
        <w:trPr>
          <w:trHeight w:val="52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Каменевского с/о»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противопаводковых мероприятий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улиц и подъездных путей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сел округа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сел Рассыпное и Рулиха (уборка и обкос обочин центральных улиц 4 км, высадка саженцев, деревьев, обустройство цветочных клумб 2 га., покраска, побелка объектов и уборка территории на въезде сел и мосты 0,5 га, уборка стихийных свалок 1,0 га, обустройство территории вокруг здания акимата 0,150 га)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3.Проведение уборки помещений акимата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 акимата, с.Рулиха (500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4.Проведение региональной общественной кампании по уточнению похозяйственных книг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</w:tr>
      <w:tr>
        <w:trPr>
          <w:trHeight w:val="52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Разинского с/о»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противопаводковых мероприятий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территории акимата, школ, клубов сел Медведка, Кр.Шемонаиха, Белый Камень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сел округа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центральных улиц сел Красная Шемонаиха и Медведка, Белый Камень территории школы, акимата от мусора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3.Проведение ремонтных работ объектов социальной сферы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социальной сферы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4.Проведение региональной общественной кампании по уточнению похозяйственных книг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</w:p>
        </w:tc>
      </w:tr>
      <w:tr>
        <w:trPr>
          <w:trHeight w:val="52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Вавилонского с/о»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противопаводковых мероприятий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подъездных путей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сел округа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сел округа (уборка улиц от мусора и сорняков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посадка деревьев, разбивка клумб)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Ремонт объектов социально-культурного назначения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социальной сферы, ремонт ограждения кладбища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4.Проведение региональной общественной кампании по уточнению похозяйственных книг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обход, учет и перепись скота, птицы</w:t>
            </w:r>
          </w:p>
        </w:tc>
      </w:tr>
      <w:tr>
        <w:trPr>
          <w:trHeight w:val="79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4»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благоустройства территории школы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школы (уборка мусора и сорняков 800 м2)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уборки помещений школы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школы (1600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3.Помощь в организации досуга детей и подростков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 и подростков в летний период</w:t>
            </w:r>
          </w:p>
        </w:tc>
      </w:tr>
      <w:tr>
        <w:trPr>
          <w:trHeight w:val="82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1 им.Н.Островского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текущего ремонта школы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школы (побелка 8000 м 2, покраска окон и полов 1200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территории школы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школы (уборка мусора, сорняков 2900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67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общеобразовательная школа № 5»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текущего ремонта школы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школы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территории школы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школы (уборка мусора, сорняков 2900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90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«Первомайская школа - детский сад им. Д.Карбышева»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противопаводковых мероприятий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и льда территории школы и крыши (800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территории школы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школы, уборка мусора и сорняков 6,5 га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3.Проведение текущего ремонта школы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школы (2500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уборки помещений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школы-сада (2500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87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«Барашевская средняя школа»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противопаводковых мероприятий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и льда территории школы и крыши (1500 м2)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территории школы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школы, уборка мусора и сорняков (1500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3.Проведение текущего ремонта школы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школы (1000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уборки помещений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школы-сада (500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52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«Ново-Ильинская основная школа»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противопаводковых мероприятий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школы от снега (500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территории школы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школы (500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3.Проведение текущего ремонта школы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школы (500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52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«Большереченская общеобразовательная средняя школа»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ремонтных работ в школе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внутренних помещений школы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уборки помещений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помещений школы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3.Проведение благоустройства территории школы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территории школы 1,13 га</w:t>
            </w:r>
          </w:p>
        </w:tc>
      </w:tr>
      <w:tr>
        <w:trPr>
          <w:trHeight w:val="11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Шемонаихинского района»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проведении республиканской призывной кампании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повесток для призыва граждан в Вооруженные силы Республики Казахстан (8 000 повесток)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«ОВД Шемонаихинского района»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1.Содействие в охране общественного порядка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консьержей в домах пятиэтажной застройки</w:t>
            </w:r>
          </w:p>
        </w:tc>
      </w:tr>
      <w:tr>
        <w:trPr>
          <w:trHeight w:val="87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Шемонаихинского района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документировании населения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и выдачи документов населению, выдача книг регистрации населения – 4714 шт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составления адресных справок, подшивка архивных документов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справок, работа документооборотом, подшивка номенклатурных дел (560 шт.)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3.Делопроизводство архивных документов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уничтожении недействительных документов, подшивка номенклатурных дел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Содействие в работе по пополнению базы данных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пополнению базы данных по учету физических лиц (избирателей)</w:t>
            </w:r>
          </w:p>
        </w:tc>
      </w:tr>
      <w:tr>
        <w:trPr>
          <w:trHeight w:val="87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Шемонаихинского района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1.охрана имущества административного здания прокуратуры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имущества административного здания прокуратуры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2.Делопроизводство архивных документов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с архивными документами: формирование надзорных производств по уголовным, гражданским, административным делам, формирование нарядов составление описи и акта уничтожения по данным документам</w:t>
            </w:r>
          </w:p>
        </w:tc>
      </w:tr>
      <w:tr>
        <w:trPr>
          <w:trHeight w:val="174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«Налоговое управление по Шемонаихинскому району»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региональной кампании по сбору налогов в местный бюджет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уведомлений, разноска и вручение их налогоплательщикам в количестве 4800 шт.Подшивка банковских документов в дела по кодам бюджетной классификации -126500 квитанций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налогоплательщиков по оплате налогов в местный бюджет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инвентаризационных дел - 414 юридических лиц по оплате налогов в местный бюджет. Расшивка и подборка деклараций формы налоговой отчетности, сопроводительных накладных по ГСМ-5000 штук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разноске уведомлений об устранении нарушений налогового законодательства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разноске уведомлений об устранении нарушений налогового законодательства -3000 штук</w:t>
            </w:r>
          </w:p>
        </w:tc>
      </w:tr>
      <w:tr>
        <w:trPr>
          <w:trHeight w:val="42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районный суд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1.Уборка помещений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документировании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документов, курьер</w:t>
            </w:r>
          </w:p>
        </w:tc>
      </w:tr>
      <w:tr>
        <w:trPr>
          <w:trHeight w:val="87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Шемонаихинского района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1.Уборка помещений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документировании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документов, курьер</w:t>
            </w:r>
          </w:p>
        </w:tc>
      </w:tr>
      <w:tr>
        <w:trPr>
          <w:trHeight w:val="87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инспекция Шемонаихинского района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Делопроизводство архивных документов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контрольных и личных дел в архив г.Усть-Каменогорска УИС ВКО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документировании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вновь поступивших приговоров из районного Судана осужденных без изоляции от общества, курьер повесток</w:t>
            </w:r>
          </w:p>
        </w:tc>
      </w:tr>
      <w:tr>
        <w:trPr>
          <w:trHeight w:val="8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филиал «Центр по недвижимости» Комитета регистрационной службы по ВКО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Республиканской компании по выполнению Закона РК «Об амнистии в связи с легализацией имущества»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в количестве 3000 штук</w:t>
            </w:r>
          </w:p>
        </w:tc>
      </w:tr>
      <w:tr>
        <w:trPr>
          <w:trHeight w:val="8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РУПС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доставке почтовой корреспонденции по г.Шемонаиха и п.Первомайский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извещений НПФ (3000 шт.), счетов-извещений Казахтелекома (10000 шт.), периодической печати</w:t>
            </w:r>
          </w:p>
        </w:tc>
      </w:tr>
      <w:tr>
        <w:trPr>
          <w:trHeight w:val="8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районный отдел Государственного центра по выплате пенсий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 в проведении республиканской общественной кампании индексации пенсий, пособий, БПВ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перерасчета, связанного с индексаций пенсий и пособий (17063 пенсион. дел), формирование пенсионных дел (25 566 шт)</w:t>
            </w:r>
          </w:p>
        </w:tc>
      </w:tr>
      <w:tr>
        <w:trPr>
          <w:trHeight w:val="87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«Шемонаихинская центральная районная библиотека»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текущего ремонта библиотеки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(побелка,покраска,841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уборки помещений библиотеки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библиотеки (1210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87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Шемонаихинского района»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 в проведении региональной общественной кампании по работе с архивными документами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обработка архивных документов (300000 лист.)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уборки помещений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архивохранилища (643 кв.м.)</w:t>
            </w:r>
          </w:p>
        </w:tc>
      </w:tr>
      <w:tr>
        <w:trPr>
          <w:trHeight w:val="118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Шемонаихинского района»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Республиканской кампании по выплате единовременной денежной компенсации гражданам в соответствии с Законом РК от 18.12.1992 г. «О социальной защите граждан, пострадавших вследствие ядерных испытаний на СИЯП»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макетов дел в количестве- 2500, работа с архивом – 2700 дел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региональной кампании по выполнению районной программы занятости населенияи выполнение "Дорожной карты района"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трудоустройству, организация оплачиваемых общественных работ, профессиональное обучение, направление на молодежную практику и социальные рабочие места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Благоустройство территории учреждения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(4200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90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«Дом творчества» акимата Шемонаихинского района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текущего ремонта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внутренних помещений (385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территории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 и сорняков (900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3.Проведение противопаводковых мероприятий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территории</w:t>
            </w:r>
          </w:p>
        </w:tc>
      </w:tr>
      <w:tr>
        <w:trPr>
          <w:trHeight w:val="91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«Шемонаихинский историко-краеведческий музей»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противопаводковых мероприятий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снега (400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территории музея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музея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3.Уборка помещений музея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служебных помещений, чистка витрин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текущий ремонт внутренних помещений музея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внутренних помещений музея (300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67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«Дом культуры Шемонаихинского района»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Уборка помещений ДК, 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(800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2.Проведение благоустройства территории 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прилегающей территории, уборка от мусора и сорняков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3.Проведение противопаводковых мероприятий 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территории 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4.Охрана имущества здания дома культуры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имущества здания дома культуры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«Шемонаихинская районная территориальная инспекция комитета Госинспекции в Агропромышленном комплексе МСХ РК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проведении делопроизводства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оператора-программиста</w:t>
            </w:r>
          </w:p>
        </w:tc>
      </w:tr>
      <w:tr>
        <w:trPr>
          <w:trHeight w:val="91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«Психолого-медико-педагогическая консультация» в г.Шемонаиха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благоустройства территории ПМПК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 и сорняков (400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текущего ремонта консультации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(побелка, покраска,140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Проведение охраны административного здания 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имущества ПМПК</w:t>
            </w:r>
          </w:p>
        </w:tc>
      </w:tr>
      <w:tr>
        <w:trPr>
          <w:trHeight w:val="11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«Санаторий Уба»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текущего ремонта санатория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санатория</w:t>
            </w:r>
          </w:p>
        </w:tc>
      </w:tr>
      <w:tr>
        <w:trPr>
          <w:trHeight w:val="118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«Медицинское объединение Шемонаихинского района»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противопаводковых мероприятий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прилегающей территории и крыши г.Шемонаиха, п.Первомайский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благоустройства территории больницы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и разбивка клумб, уборка мусора и сорняка (6500 м2)п.Первомайский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больными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больными в палатах (37 коек) п.Первомайский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текущего ремонта помещений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г.Шемонаиха, п.Первомайский</w:t>
            </w:r>
          </w:p>
        </w:tc>
      </w:tr>
      <w:tr>
        <w:trPr>
          <w:trHeight w:val="87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«Первомайский детский туберкулезный санаторий»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противопаводковых мероприятий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санатория от снега и льда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и озеленение территории санатория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санатория (2500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текущего ремонта туберкулезного детского санатория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и фасада санатория (4000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Помомщь по уходу за больными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больными детьми (70 детей)</w:t>
            </w:r>
          </w:p>
        </w:tc>
      </w:tr>
      <w:tr>
        <w:trPr>
          <w:trHeight w:val="124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«Первомайское медико-социальное учреждение для престарелых и инвалидов общего типа»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благоустройства территории дома-интерната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и посадка деревьев (8 га)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противопаводковых мероприятий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снега и льда (3000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3.Проведение текущего ремонта дома-интерната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внутренних помещений дома-интерната</w:t>
            </w:r>
          </w:p>
        </w:tc>
      </w:tr>
      <w:tr>
        <w:trPr>
          <w:trHeight w:val="85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коммунальное государственное предприятие «Первомайский водоканал»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противопаводковых мероприятий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отмостков и крыш в жилых домах (6300 м2)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подсобных работ по ремонту и прокладке водопроводных и канализационных сетей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водопроводных труб в помещениях, ремонт канализации и водопровода поселка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3.Проведение ремонтных работ объектов социального назначения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насоснофильтровальной станции и водозабора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4.Проведение благоустройства территории предприятия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 и сорняков (5000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уборки помещений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(500м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работе абонентского отдела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неплательщиками, разноска извещений, повесток, обход участков</w:t>
            </w:r>
          </w:p>
        </w:tc>
      </w:tr>
      <w:tr>
        <w:trPr>
          <w:trHeight w:val="85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«Первомайский УПК»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противопаводковых мероприятий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территории, крыш от льда и снега (2000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озеленения и благоустройства территории УПК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УПК (2500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3.Проведение текущего ремонта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УПК (3500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4.Помощь в организации досуга детей и подростков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кружковой работы, лагеря отдыха и труда в период летних каникул (50 чел.)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Уборка помещений УПК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помещений, мытье полов (1500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78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«Кедр»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противопаводковых мероприятий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территории, крыш, от снега и льда (2700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экологического оздоровления территории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территории, уборка мусора (1000м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3.Проведение работ по ремонту здания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производственного здания (270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Уборка помещений 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помещений, мытье полов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«Иртыш»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сезонных краткосрочных работ по выращиванию зерновых и откорму скота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зерновых, их переработка и хранение (300 га)</w:t>
            </w:r>
          </w:p>
        </w:tc>
      </w:tr>
      <w:tr>
        <w:trPr>
          <w:trHeight w:val="58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«Ново-Ильинское»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противопаводковых мероприятий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территории, крыш от снега и льда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текущего ремонта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(побелка, покраска)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сезонных краткосрочных работ по выращиванию зерновых,откорму скота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зерновых, их переработка и хранение (300 га)</w:t>
            </w:r>
          </w:p>
        </w:tc>
      </w:tr>
      <w:tr>
        <w:trPr>
          <w:trHeight w:val="58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«Иртыш-ТАНур плюс»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противопаводковых мероприятий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территории, крыш от снега и льда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текущего ремонта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(побелка, покраска)</w:t>
            </w:r>
          </w:p>
        </w:tc>
      </w:tr>
      <w:tr>
        <w:trPr>
          <w:trHeight w:val="85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«НИАН»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противопаводковых мероприятий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территории, крыш от снега и льда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текущего ремонта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внутренних помещений (побелка, покраска)</w:t>
            </w:r>
          </w:p>
        </w:tc>
      </w:tr>
      <w:tr>
        <w:trPr>
          <w:trHeight w:val="108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«Первомайский механический завод»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противопаводковых мероприятий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механического завода от снега и льда (3000 м2)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территории предприятия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уборка мусора (7 га)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 объектов социального назначения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4.Проведение уборки помещений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завода</w:t>
            </w:r>
          </w:p>
        </w:tc>
      </w:tr>
      <w:tr>
        <w:trPr>
          <w:trHeight w:val="91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«Ер Жанiбек-Курылыс»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ремонтных работ объектов социального назначения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подсобного рабочего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территории и объектов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благоустройство объектов согласно сметы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Сахарова В.А.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сезонных краткосрочных работ по выращиванию зерновых и откорму скота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зерновых, их переработка и хранение (300 га)</w:t>
            </w:r>
          </w:p>
        </w:tc>
      </w:tr>
      <w:tr>
        <w:trPr>
          <w:trHeight w:val="52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Шемонаихинская автошкола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уборки помещений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учебных классов (500 м2)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сезонно-отопительных работ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сезонно-отопительные работы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3.Проведение ремонтных работ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учебных классов, гаража (200 м2)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чрезвычайным ситуациям Шемонаихинского района ДЧС ВКО МЧС РК»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помещений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площади 120 кв.м.</w:t>
            </w:r>
          </w:p>
        </w:tc>
      </w:tr>
      <w:tr>
        <w:trPr>
          <w:trHeight w:val="49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«Востокдорстрой»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1.Проведение среднего ремонта 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(1 км)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текущего ремонта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2046,4 кв.м)</w:t>
            </w:r>
          </w:p>
        </w:tc>
      </w:tr>
      <w:tr>
        <w:trPr>
          <w:trHeight w:val="49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«Диада»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экологиче ского оздоровления территории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территории, уборка мусора (1,600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работ по ремонту здания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производственного здания (500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3.Уборка помещений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помещений, мытье полов</w:t>
            </w:r>
          </w:p>
        </w:tc>
      </w:tr>
      <w:tr>
        <w:trPr>
          <w:trHeight w:val="49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Данилов В.И.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экологиче ского оздоровления территории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территории, уборка мусора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текущего ремонта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внутренних помещений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Уборка помещений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помещений, мытье полов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«Рынок»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экологиче ского оздоровления территории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территории, уборка мусора, санузла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3477"/>
        <w:gridCol w:w="1377"/>
        <w:gridCol w:w="1204"/>
        <w:gridCol w:w="1680"/>
        <w:gridCol w:w="3304"/>
        <w:gridCol w:w="2115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работодателя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рабочих мест для участвующих в ООР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оплаты труда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село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Работодатель
</w:t>
            </w:r>
          </w:p>
        </w:tc>
      </w:tr>
      <w:tr>
        <w:trPr>
          <w:trHeight w:val="60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г.Шемонаиха»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1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Волчанского с/о»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6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Верх-Убинского с/о»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0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  Усть-Таловского п/о»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1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  Октябрьского с/о»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4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  акима  Первомайского п/о»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7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  акима  Выдрихинского с/о»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52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  Акима  Зевакинского с/о»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52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  Акима  Каменевского с/о»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52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  Акима  Разинского с/о»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52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  акима  Вавилонского с/о»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1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  школа № 4»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  школа № 1  им.Н.Островского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7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  общеобразовательная  школа №5»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90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«Первомайская школа - детский сад им. Д.Карбышева»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4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«Барашевская средняя  школа»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52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«Ново-Ильинская основная школа»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2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«Большере ченская  общеобразовательная  средняя  школа»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11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  обороны  Шемонаихинского района»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«ОВД  Шемонаихинского района»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55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юстиции  Шемонаихинского района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1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  Шемонаихинского района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1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«Налоговое  управление  по  Шемонаихинскому району»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42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районный  суд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0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  административный суд  Шемонаихинского района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4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  инспекция  Шемонаихинского района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8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филиал  «Центр по  недвижимости» Комитета  регистрационной службы  по ВКО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РУПС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8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районный  отдел  Государственного центра  по выплате  пенсий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58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«Шемонаих инская  центральная  районная  библиотека»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0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«Государственный архив  Шемонаихинского района»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1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  занятости и  социальных  программ  Шемонаихинского района»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4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«Дом  творчества»  акимата  Шемонаихинского района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7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  «Шемонаихинский  историко-краеведческий  музей»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МЗП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7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«Дом  культуры  Шемонаихинского района»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«Шемонаихинская районная территориальная  инспекция  комитета  Госинспекции в  Агропромышленном  комплексе  МСХ РК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1МЗП</w:t>
            </w:r>
          </w:p>
        </w:tc>
      </w:tr>
      <w:tr>
        <w:trPr>
          <w:trHeight w:val="6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«Психолого-медико-педагогическая  консультация» в  г.Шемонаиха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9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«Санаторий  Уба»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4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  «Медицинское  объединение  Шемонаихинского района»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4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  «Первомайский детский  туберкулезный санаторий»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67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«Первомай ское медико- социальное  учреждение  для  престарелых и инвалидов  общего типа»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8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  коммунальное государственное  предприятие  «Первомайский водоканал»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85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«Первомайский УПК»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МЗП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МЗП</w:t>
            </w:r>
          </w:p>
        </w:tc>
      </w:tr>
      <w:tr>
        <w:trPr>
          <w:trHeight w:val="78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«Кедр»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МЗП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«Иртыш»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1,5МЗП</w:t>
            </w:r>
          </w:p>
        </w:tc>
      </w:tr>
      <w:tr>
        <w:trPr>
          <w:trHeight w:val="58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«Ново-Ильинское»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8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«Иртыш-ТАНур плюс»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85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«НИАН»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108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  «Первомайский  механический завод»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МЗП</w:t>
            </w:r>
          </w:p>
        </w:tc>
      </w:tr>
      <w:tr>
        <w:trPr>
          <w:trHeight w:val="91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«Ер  Жанiбек-Курылыс»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  хозяйство  Сахарова  В.А.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2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Шемонаихинская автошкола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МЗП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4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чрезвычайным ситуациям  Шемонаихинского района ДЧС ВКО МЧС РК»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49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«Востокдорстрой»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49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«Диада»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МЗП</w:t>
            </w:r>
          </w:p>
        </w:tc>
      </w:tr>
      <w:tr>
        <w:trPr>
          <w:trHeight w:val="49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Данилов В.И.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МЗП</w:t>
            </w:r>
          </w:p>
        </w:tc>
      </w:tr>
      <w:tr>
        <w:trPr>
          <w:trHeight w:val="4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«Рынок»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4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 определяется трудовым договором, заключаемым между работодателем и работником;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МЗП- минимальная заработная плата.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ГУ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района»                   Г. Бабаева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Шемонаихинского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330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дополнено пунктами 14, 15, 16, 17  в соответствии с постановлением акимата Шемонаихинского района от 26.05.2009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лиц относящихся, к целевым группам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Малообеспеченные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Молодежь, в возрасте до 21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Выпускники учебных заведений начального, среднего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образования, в возрасте до 24-х лет включительно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Дети-сироты, оставшиеся без попечения родителей,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возрасте до 23-х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Одинокие, многодетные родители, воспитывающие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Безработные, в возрасте 50 лет и старше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Инвалиды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Репатрианты (оралманы)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Граждане, имеющие на содержании лиц, которые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порядке, установленном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Казахстан, признаны нуждающимися в постоянном уходе,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помощи и надзоре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Лица, уволенные из рядов Вооруженных Сил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Лица, освобожденные из мест лишения свободы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принудительного 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Школьники и студенты в возрасте 16 лет и старше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малообеспеченных семей в период летних каникул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Лица (граждане) прошедшие курсы лечения от алкоголизма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наркомании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Высвобожденные граждане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Лица, не работающие длительное время (более одного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Лица, занятые в режиме неполного рабочего времени, в связи с изменением в организации производства, в том числе при реорганизации и (или) сокращения объема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Лица, находящиеся в отпусках без сохранения зарплаты.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ГУ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района»                    Г. Бабаева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