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76d" w14:textId="87cd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социальных рабочих местах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25 декабря 2008 года N 331. Зарегистрировано Управлением юстиции Шемонаихинского района Департамента юстиции Восточно-Казахстанской области 6 января 2009 года за N 5-19-87.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(письмо акимата Шемонаихинского района от 15.01.2010 № 2/837).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подпункта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22 февраля 2005 года № 991 «О мерах по социальной защите от безработицы целевых групп населения и правилах их финансирования» в целях установления дополнительных мер по социальной защите безработных и незанятого населения из целевых групп,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2009 год перечень организаций (предприятий) и количество социальных рабочих мест для трудоустройства на них безработных и незанятого населения из целевых групп,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Шемонаихинского района» обеспечить подбор безработных и незанятого населения из целевых групп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Беляеву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Шемонаихинского района              Г. Ермолаев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(предприятий)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7482"/>
        <w:gridCol w:w="2236"/>
      </w:tblGrid>
      <w:tr>
        <w:trPr>
          <w:trHeight w:val="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МХК филиал «Восток Казмедь», ЖРЭЦ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НГУ «Первомайский УПК»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«Аптека № 10»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«Иртыш»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«Кедр»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Шемонаихинского района Управления здравоохранения ВКО Акимата»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Таранова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Шемонаихинского района» 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