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86a2" w14:textId="d7d8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"Жигер көшесі" новой улице в микрорайоне "Северо-Восток"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8-5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12 июня 2008 года N 7-1-92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"Жігер көшесі" новой улице в районе "Северо-Восток".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46-22 и постановление акимата города Уральска от 31 мая 2007 года N 1186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