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6f905" w14:textId="aa6f9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25 декабря 2007 года N 4-4 "О городском бюджете на 2008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23 октября 2008 года N 12-2. Зарегистрировано Управлением юстиции города Уральска Западно-Казахстанской области 30 октября 2008 года N 7-1-116. Утратило силу - решением Уральского городского маслихата Западно-Казахстанской области от 31 марта 2009 года N 15-9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  Сноска. Утратило силу - Решением Уральского городского маслихата Западно-Казахстанской области от 31.03.2008 N 15-9.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 пунктом 1 статьи 111 Бюджетного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подпунктом 1) пункта 1 статьи 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в Республике Казахстан",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Уральского городского маслихата "О городском бюджете на 2008 год" от 25 декабря 2007 года </w:t>
      </w:r>
      <w:r>
        <w:rPr>
          <w:rFonts w:ascii="Times New Roman"/>
          <w:b w:val="false"/>
          <w:i w:val="false"/>
          <w:color w:val="000000"/>
          <w:sz w:val="28"/>
        </w:rPr>
        <w:t>N 4-4</w:t>
      </w:r>
      <w:r>
        <w:rPr>
          <w:rFonts w:ascii="Times New Roman"/>
          <w:b w:val="false"/>
          <w:i w:val="false"/>
          <w:color w:val="000000"/>
          <w:sz w:val="28"/>
        </w:rPr>
        <w:t> (зарегистрировано в Реестре государственной регистрации нормативных правовых актов за N 7-1-78, опубликованное 17 января 2008 года в газете "Жайық үні" и 17 января 2008 года, 31 января 2008 года, 7 февраля 2008 года, 14 февраля 2008 года, 21 февраля 2008 года в газете "Пульс города"), с изменениями и дополнениями, внесенными решением Уральского городского маслихата от 6 марта 2008 года </w:t>
      </w:r>
      <w:r>
        <w:rPr>
          <w:rFonts w:ascii="Times New Roman"/>
          <w:b w:val="false"/>
          <w:i w:val="false"/>
          <w:color w:val="000000"/>
          <w:sz w:val="28"/>
        </w:rPr>
        <w:t>N 5-2</w:t>
      </w:r>
      <w:r>
        <w:rPr>
          <w:rFonts w:ascii="Times New Roman"/>
          <w:b w:val="false"/>
          <w:i w:val="false"/>
          <w:color w:val="000000"/>
          <w:sz w:val="28"/>
        </w:rPr>
        <w:t> "О внесении изменений и дополнений в решение маслихата от 25 декабря 2007 года N 4-4 "О городском бюджете на 2008 год" (зарегистрировано в Реестре государственной регистрации нормативных правовых актов за N 7-1-83, опубликованное 17 апреля 2008 года, 24 апреля 2008 года, 8 мая 2008 года в газете "Жайық үні" N 16, N 17, N 19 и 10 апреля 2008 года, 17 апреля 2008 года, 24 апреля 2008 года в газете "Пульс города" N 15, N 16, N 17), решением Уральского городского маслихата от 27 мая 2008 года </w:t>
      </w:r>
      <w:r>
        <w:rPr>
          <w:rFonts w:ascii="Times New Roman"/>
          <w:b w:val="false"/>
          <w:i w:val="false"/>
          <w:color w:val="000000"/>
          <w:sz w:val="28"/>
        </w:rPr>
        <w:t>N 8-3</w:t>
      </w:r>
      <w:r>
        <w:rPr>
          <w:rFonts w:ascii="Times New Roman"/>
          <w:b w:val="false"/>
          <w:i w:val="false"/>
          <w:color w:val="000000"/>
          <w:sz w:val="28"/>
        </w:rPr>
        <w:t> "О внесении изменений и дополнений в решение маслихата от 25 декабря 2007 года N 4-4 "О городском бюджете на 2008 год" (зарегистрировано в Реестре государственной регистрации нормативных правовых актов за N 7-1-91, опубликованное 12 июня 2008 года, 19 июня 2008 года, 26 июня 2008 года в газете "Жайық үні"  N 24, N 25 , N 26 и 12 июня 2008 года, 19 июня 2008 года, 26 июня 2008 года в газете "Пульс города" N 24, N 25 , N 26), решением Уральского городского маслихата от 12 августа 2008 года </w:t>
      </w:r>
      <w:r>
        <w:rPr>
          <w:rFonts w:ascii="Times New Roman"/>
          <w:b w:val="false"/>
          <w:i w:val="false"/>
          <w:color w:val="000000"/>
          <w:sz w:val="28"/>
        </w:rPr>
        <w:t>N 10-2</w:t>
      </w:r>
      <w:r>
        <w:rPr>
          <w:rFonts w:ascii="Times New Roman"/>
          <w:b w:val="false"/>
          <w:i w:val="false"/>
          <w:color w:val="000000"/>
          <w:sz w:val="28"/>
        </w:rPr>
        <w:t> "О внесении изменений и дополнений в решение маслихата от 25 декабря 2007 года N 4-4 "О городском бюджете на 2008 год" (зарегистрировано в Реестре государственной регистрации нормативных правовых актов за N 7-1-109, опубликованное 28 августа 2008 года, 4 сентября 2008 года, 11 сентября 2008 года в газете "Жайық үні" N 35, N 36, N 37 и 28 августа 2008 года, 4 сентября 2008 года, 11 сентября 2008 года в газете "Пульс города" N 35, N 36, N 37)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2008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- 14 524 944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- 5 426 909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- 138 497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- 2 685 050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- 6 274 488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- 13 257 780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операционное сальдо - 1 267 164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чистое бюджетное кредитование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сальдо по операциям с финансовыми активами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дефицит (профицит) бюджета - 1 267 164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-1 267 164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- 305 382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-1 793 022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движение остатков бюджетных средств - 220 476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"106 031" заменить цифрой "126 031";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"30 182" заменить цифрой "39 300";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"69 515" заменить цифрой "77 397";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"6 334" заменить цифрой "9 334";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"10 176" заменить цифрой "9 676";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"195 210" заменить цифрой "234 394";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", на проведение капитального ремонта здания, находящегося в коммунальной собственности, – 130 000 тысяч тенге" заменить словами: ", на проведение капитального ремонта здания, находящегося в коммунальной собственности – 104 530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", на капитальный ремонт здания, передаваемого в коммунальную собственность, – 230 000 тысяч тенге"  заменить словами: ", на капитальный ремонт 2-х зданий, передаваемых в коммунальную собственность, – 230 000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", на изготовление ПСД и строительство жилого дома для малосемейных – 100 000 тысяч тенге" заменить словами: ", на изготовление ПСД и строительство жилого дома для малосемейных – 35 832 тысячи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", на приобретение спецтехники для ГКП "Орал Су Арнасы" - 37 000 тысяч тенге" заменить словами: ", на приобретение спецтехники для ГКП "Орал Су Арнасы" - 126 000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", на ремонт уличного освещения – 37 816 тысяч тенге" заменить словами:  ", на ремонт уличного освещения – 38 603 тысячи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"на установку билбордов, мегасайтов – 67 116 тысяч тенге"  дополнить словами следующего содержания: ", на проведение реконструкции здания, находящегося в коммунальной собственности – 25 470 тысяч тенге, на капитальный ремонт школы N41 – 18 000 тысяч тенге, на замену бордюров – 4 000 тысяч тенге, на ремонт тротуаров – 4 000 тысяч тенге, на средний и текущий ремонт дорог – 98 300 тысяч тенге, на приобретение спецтехники – 107 084 тысячи тенге, на строительство монумента "Европа-Азия" - 45 000 тысяч тенге, на оформление улиц города и аэропорта и изготовление банеров – 5 616 тысяч тенге, на берегоукрепительные работы в парке имени Кирова – 4 600 тысяч тенге, на изготовление ПСД теплотрассы и линии электропередачи от новой ГТС до микрорайонов города Уральска – 30 000 тысяч тенге, на развитие теплоэнергетической системы – 300 000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", на реконструкцию и ремонт аварийных участков канализационных коллекторов города Уральска – 690 000 тысяч тенге"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2, 3, 4 к указанному решению изложить в новой редакции согласно приложениям 1, 2, 3, 4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Отделу финансов города Уральска внести соответствующие изменения в сводный план финансирования бюджетных программ по платежам и сводный план финансирования бюджетных программ по обязательствам.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по экономике, бюджету и финансам.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Данное решение вводится в действие со 1 января 2008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Председатель 12-й внеочередной сессии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Уральского городского маслихата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Уральского городского маслихата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2008 года N 12-2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2007 года N 4-4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Уральска на 2008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33"/>
        <w:gridCol w:w="653"/>
        <w:gridCol w:w="653"/>
        <w:gridCol w:w="673"/>
        <w:gridCol w:w="6833"/>
        <w:gridCol w:w="2133"/>
      </w:tblGrid>
      <w:tr>
        <w:trPr>
          <w:trHeight w:val="4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14 524 944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5 426 909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2 104 464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2 104 464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1 935 187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1 935 187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937 722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634 967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88 135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214 445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272 217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112 422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111 795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совершение юридически значимых  действий и (или) выдачу документов уполномоченными на 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органами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177 319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177 319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138 497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10 756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находящегося в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доходы от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  (работ.услуг) гос.учреждениям, финансируемыми из гос.бюджета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  (работ.услуг) гос.учреждениям, финансируемыми из гос.бюджета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 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 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107 618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заисключением поступлений от предприятий нефтянного сектора  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107 618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2 685 050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2 387 550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2 387 550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297 500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297 500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6 274 488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6 274 488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6 274 488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13 257 780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183 881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117 522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18 802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67 149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67 149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31 571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31 571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 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41 400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41 400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17 085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5 743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18 572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18 791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18 791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18 791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6 168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6 168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государственных служащих компьютерной грамотности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6 168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9 504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9 504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9 504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9 504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маштаба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105 651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105 651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105 651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оборудования и средств по регулированию дорожного движения в населенных пунктах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105 651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5 446 265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937 666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937 666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937 666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3 213 854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3 213 854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2 784 063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207 817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системы интерактивного обучения в государственной системе начального, основного среднего и общего среднего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221 974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1 294 745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109 066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14 239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22 295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51 279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человеческого капитала в рамках электронного правительства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19 969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1 185 679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1 185 679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484 094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428 653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384 491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96 030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51 500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100 811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9 676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36 182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31 819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40 563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44 162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44 162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55 441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55 441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40 570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13 543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4 364 752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2 378 142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8 586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8 586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2 369 556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1 123 579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1 245 977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110 770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110 770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90 770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1 875 840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1 597 211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203 126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889 949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2 575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501 561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278 629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благоустройства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278 629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477 268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381 023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381 023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381 023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10 424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10 424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7 267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2 557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физической культуры и спорта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66 128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44 334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43 229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21 794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21 794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 и информационного пространства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19 693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6 992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6 992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8 789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3 912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3 912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24 889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14 749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5 049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341 264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341 264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244 254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244 254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97 010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83 000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481 845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476 495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476 495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431 495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внутрипоселковых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(внутригородских) внутрирайонных общественных пассажирских перевозок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1 283 965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12 473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12 473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5 473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1 271 492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977 919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126 031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851 888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293 573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293 573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54 402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54 402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54 402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54 402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Национальный фонд Республики Казахстан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ОПЕРАЦИОННОЕ САЛЬДО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1 267 164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ЧИСТОЕ БЮДЖЕТНОЕ КРЕДИТОВАНИЕ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САЛЬДО ПО ОПЕРАЦИЯМ С ФИНАНСОВЫМИ АКТИВАМИ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ДЕФИЦИТ (ПРОФИЦИТ)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1 267 164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ФИНАНСИРОВАНИЕ ДЕФИЦИТА (ИСПОЛЬЗОВАНИЕ ПРОФИЦИТА)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-1 267 164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2008 года N 12-2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2007 года N 4-4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</w:t>
      </w:r>
      <w:r>
        <w:br/>
      </w:r>
      <w:r>
        <w:rPr>
          <w:rFonts w:ascii="Times New Roman"/>
          <w:b/>
          <w:i w:val="false"/>
          <w:color w:val="000000"/>
        </w:rPr>
        <w:t>
городского бюджета на 2008 год</w:t>
      </w:r>
      <w:r>
        <w:br/>
      </w:r>
      <w:r>
        <w:rPr>
          <w:rFonts w:ascii="Times New Roman"/>
          <w:b/>
          <w:i w:val="false"/>
          <w:color w:val="000000"/>
        </w:rPr>
        <w:t>
с разделением на бюджетные программы,</w:t>
      </w:r>
      <w:r>
        <w:br/>
      </w:r>
      <w:r>
        <w:rPr>
          <w:rFonts w:ascii="Times New Roman"/>
          <w:b/>
          <w:i w:val="false"/>
          <w:color w:val="000000"/>
        </w:rPr>
        <w:t>
направленные на реализацию бюджетных</w:t>
      </w:r>
      <w:r>
        <w:br/>
      </w:r>
      <w:r>
        <w:rPr>
          <w:rFonts w:ascii="Times New Roman"/>
          <w:b/>
          <w:i w:val="false"/>
          <w:color w:val="000000"/>
        </w:rPr>
        <w:t>
инвестиционных проектов (программ)</w:t>
      </w:r>
      <w:r>
        <w:br/>
      </w:r>
      <w:r>
        <w:rPr>
          <w:rFonts w:ascii="Times New Roman"/>
          <w:b/>
          <w:i w:val="false"/>
          <w:color w:val="000000"/>
        </w:rPr>
        <w:t>
и на формирование или увеличение</w:t>
      </w:r>
      <w:r>
        <w:br/>
      </w:r>
      <w:r>
        <w:rPr>
          <w:rFonts w:ascii="Times New Roman"/>
          <w:b/>
          <w:i w:val="false"/>
          <w:color w:val="000000"/>
        </w:rPr>
        <w:t>
уставного капитала юридических 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813"/>
        <w:gridCol w:w="913"/>
        <w:gridCol w:w="753"/>
        <w:gridCol w:w="753"/>
        <w:gridCol w:w="793"/>
        <w:gridCol w:w="6233"/>
      </w:tblGrid>
      <w:tr>
        <w:trPr>
          <w:trHeight w:val="3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государственных служащих компьютерной грамотности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районного значения)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человеческого капитала в рамках электронного правительства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образования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благоустройства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физической культуры и спорта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  хозяйство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 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на 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2008 года N 12-2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2007 года N 4-4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
исполнения городского бюджета на 2008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13"/>
        <w:gridCol w:w="653"/>
        <w:gridCol w:w="653"/>
        <w:gridCol w:w="473"/>
        <w:gridCol w:w="613"/>
        <w:gridCol w:w="7573"/>
      </w:tblGrid>
      <w:tr>
        <w:trPr>
          <w:trHeight w:val="3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2008 года N 12-2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2007 года N 4-4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поселковых округов на 2008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13"/>
        <w:gridCol w:w="733"/>
        <w:gridCol w:w="673"/>
        <w:gridCol w:w="373"/>
        <w:gridCol w:w="533"/>
        <w:gridCol w:w="7553"/>
      </w:tblGrid>
      <w:tr>
        <w:trPr>
          <w:trHeight w:val="42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Зачаганского поселкового округа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Круглоозерновского поселкового округа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Деркульского поселкового округа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Желаевского поселкового округа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