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c67d" w14:textId="e29c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20 января 2009 года N 14. Зарегистрирован в Министерстве юстиции Республики Казахстан 23 января 2009 года N 5512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 обучающихся» следующие изменения и дополнения: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Типовые правила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утвержденные указанным приказом: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«директор департамента образования» заменить словами «начальники управлений образования»;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слова «Национальным центром государственных стандартов образования и тестирования (далее – НЦГСОТ)» заменить словами «Национальным центром тестирования (далее – НЦТ)»;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слово «НЦГСОТ» заменить соответственно словом «НЦТ»;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дополнить третьим абзацем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«Выпускники общеобразовательных школ с узбекским, уйгурским и таджикским языками обучения по желанию могут принять участие в сдаче ЕНТ на государственном или русском языках.»;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после слов «общеобразовательных школ с узбекским, уйгурским и таджикским языками обучения,» дополнить словами «непожелавшие участвовать в ЕНТ, а также»;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после слов «, аттестата об общем среднем образовании с отличием,» дополнить словами «не участвующие в ЕНТ»;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34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после слов «Законом Республики Казахстан «О государственных секретах» дополнить словами «, Законом Республики Казахстан «О борьбе с коррупцией»;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после слов «заведующий районным (городским) отделом образования,» дополнить словами «сотрудники областных департаментов по защите прав детей,»;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дополнить подпунктом 4)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«4) проводит организационную и информационно-разъяснительную работу среди населения по вопросам ЕНТ.»;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слова «3 астрономических часа» заменить словами «3,5 (три с половиной) астрономических часов (210 минут)»;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«56. Заявление на апелляцию подается на имя председателя апелляционной комиссии лично участником тестирования. Заявления по содержанию тестовых заданий и по техническим причинам принимаются до 13 часов следующего дня после объявления результатов тестирования и рассматриваются апелляционной комиссией в течение суток согласно Инструкции. Заявитель должен иметь при себе документы, удостоверяющие его личность, пропуск на ЕНТ.».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(Калабаеву Н.Б.):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Шамшидинову К.Н.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                                    Ж. Туймебаев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