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8ec7" w14:textId="b158e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совершенствованию системы управления качеством оказания медицинской помощи в организациях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20 января 2009 года N 32. Зарегистрирован в Министерстве юстиции Республики Казахстан 11 февраля 2009 года N 5545. Утратил силу приказом Министра здравоохранения Республики Казахстан от 24 марта 2011 года № 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24.03.2011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Государственной программой реформирования и развития здравоохранения Республики Казахстан на 2005-2010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№ 1438, протокольным поручением Главы государства от 7 ноября 2008 года № 01-7.18 и с целью внедрения современных механизмов управления качеством медицинских услуг в медицинских организациях </w:t>
      </w:r>
      <w:r>
        <w:rPr>
          <w:rFonts w:ascii="Times New Roman"/>
          <w:b w:val="false"/>
          <w:i w:val="false"/>
          <w:color w:val="00008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 совершенствованию системы управления качеством оказания медицинской помощи в организациях здравоохранения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науки и человеческих ресурсов Министерства здравоохранения Республики Казахстан (Хамзина Н.К.) в срок до 15 февраля 2009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дополнения по вопросам управления качеством медицинской помощи и процедуры аккредитации в стандарт дополнительного медицинского образования по специальности «Экспертиза качества медицинских услуг», утвержденного приказом Министра здравоохранения Республики Казахстан от 27 декабря 2004 года № 894;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определить базы для обучения специалистов организаций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лечебно-профилактической работы Министерства здравоохранения Республики Казахстан (Исмаилов Ж.К.) обеспечить координацию за внедрением мероприятий по управлению качеством медицинской помощи в организациях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контролю в сфере оказания медицинских услуг Министерства здравоохранения Республики Казахстан (Каирбекова С.З.):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 постоянной основе проведение мониторинга за эффективностью функционирования служб по управлению качеством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административно-правовой работы Министерства здравоохранения Республики Казахстан (Молдагасимова А.Б.)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приказа оставляю за собой.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приказ вводится в действие по истечении 10 календарных дней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Министр                                          Ж. Доскалиев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2009 года № 32   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совершенствованию системы управления качеством оказания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в организациях здравоохранения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организации мероприятий по управлению качеством медицинской помощи в организациях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управления качеством медицинской помощи является обеспечение прав пациентов на получение своевременной, качественной и безопасной медицинской помощи в необходимом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качеством медицинской помощи обеспечивается посредством анализа организацией здравоохранения (далее - организация) собственных систем, процедур и работ, оценки их адекватности и эффективности, с последующей разработкой мер, направленных на улучшение результатов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Мероприятия по управлению качеством медицинской помощи осуществляются сотрудниками, руководителями подразделений, администрацией, внутрибольничными комиссиями, а также специально создаваемой службой по управлению качеством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Главные внештатные специалисты местных органов управления здравоохранением в соответствии с профилем их деятельности оказывают необходимую методическую помощь в организации мероприятий по управлению качеством медицинской помощи и совершенствованию механизмов ее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настоящих правилах использованы следующие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качеством медицинской помощи - систематический, независимый и документированный процесс непрерывных, взаимосвязанных действий, включающих планирование, организацию, мотивацию, внутренний аудит своей деятельности, а также другие мероприятия, обеспечивающие качество медицинской помощи и безопасность для пациентов и направленные на предупреждение и устранение недостатков в своей деятельности на уровне организации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служба по управлению качеством медицинской помощи – служба, из числа сотрудников, осуществляющие деятельность по управлению качеством медицинской помощи на уровне организации здравоохранения и наделенные соответствующими полномочиями;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государственные медицинские организации малой мощности - семейно-врачебные амбулатории, сельские участковые больницы, стационары имеющие число коек мест менее 100;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внутрибольничные комиссии – комиссии, создаваемые в пределах медицинской организации по различным направлениям медицинской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сотрудник – работник медицинской организации. 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Задачи службы по управлению качеством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Служба по управлению качеством медицинской помощи (далее - Служба) осуществляет задачи, в основе которых лежит методическая помощь и обучение персонала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разработка, внедрение и оценка эффективности программ по управлению качеством медицинской помощи 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оценка процессов, осуществляемых в организации, на предмет соответствия стандартам в области здравоохранения, в том числе стандартам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подготовка организации к процедуре аккредитации;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внедрение системы клинического аудита – подробного ретроспективного анализа проведенных лечебно-диагностических мероприятий на предмет их соответствия установленным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мероприятий, направленных на предупреждение и устранение дефектов в работе по результатам анализа деятельности и способствующих повышению качества и эффективности медицинской помощи. 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Структура службы по управлению качеством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государственных организациях Службу возглавляет заместитель руководителя, курирующий вопросы лечебной работы (клинической) или соответствующий заместитель по обеспечению качества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Состав Службы утверждается в пределах штатной численности либо по индивидуальным договорам вне штатной численности в государственных организациях в следующем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организациях, оказывающих стационарную помощь районного уровня – не менее 1 должности врача-эксперта на организацию, городского, областного и республиканского уровней на 100 и более коек – не менее 1 должности врача-эксперта на организацию;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охраны материнства и детства районного уровня – не менее 1 должности врача-эксперта на организацию, городского, областного и республиканского уровней на 100 и более коек – не менее 2 должностей врача-эксперта;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диспансерах, оказывающих стационарную и (или) амбулаторную консультативно-диагностическую помощь, не менее 1 должности врача-эксперта;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организациях, оказывающих первичную медико-санитарную помощь, с численностью прикрепленного населения до 50 тысяч человек – не менее 1 должности врача-эксперта, свыше 50 тысяч человек населения – не менее 2 должностей врача-эксперта;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организациях скорой медицинской помощи с числом выездов в год от 100 до 300 тысяч не менее 1 должностей врача-эксперта.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организациях, не указанных в пункте 9, количество должностей врача-эксперта определяется по усмотрению администрации в зависимости от профиля оказываемых населению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государственных медицинских организациях малой мощности - ответственное лицо по управлению качеством медицинской помощи назначается из числа врачебного персонала.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организациях здравоохранения, независимо от формы собственности и ведомственной принадлежности Служба формируется по усмотрению администрации в зависимости от приоритетов, профиля оказываемых услуг, особенностей деятельности. </w:t>
      </w:r>
    </w:p>
    <w:bookmarkEnd w:id="8"/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Функции службы по управлению качеством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медицинской помощи 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Служба координирует деятельность организации по управлению качеством медицинской помощи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проблем (жалоб) пациентов на месте по мере их появления и в срок не более 3 рабочих дней, с изучением степени удовлетворенности пациентов решением проблемы посредством обязательного анкетирования;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и анализ качественных показателей деятельности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оценка состояния и эффективности использования кадровых и материально-технических ресурсов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технологий оказания медицинской помощи пациентам на соответствие установленным стандартам в организации здравоохранения (клинический аудит) и отбор случаев, подлежащих комиссионной оценке;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соблюдение правил оказания гарантированного объема бесплатной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программных мероприятий, направленных на предупреждение и устранение дефектов в работе и способствующих повышению качества и эффективности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подготовка организации к предстоящей процедуре аккредитации и ее прохождение.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Функциями Службы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анализ эффективности деятельности подразделений организации по оценке собственных процессов и процедур, применению индикаторов оценки качества медицинской помощи, внедрению стандартов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деятельности внутрибольничных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представление руководству организации информации о проблемах, выявленных в результате анализа, для принятия управленческих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обучение и методическая помощь персоналу организации по вопросам обеспечения качества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изучение мнения сотрудников самой организации и информирование персонала о мерах по улучшению качества и обеспечению безопасности пациентов 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целях реализации основных задач и осуществления своих функций Служба запрашивает и получает информацию от всех структурных подразделений организации, а также вносить предложения: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совершенствованию системы управления и порядка оказания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поощрению сотрудников участвующих в улучшении качества медицинской помощи или применению дисциплинарных мер воздействия при выявлении систематических нарушений и случаев, повлекших причинение вреда здоровью пациента или отрицательно влияющих на качество медицинской помощи;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привлечению независимых аккредитованных экспертов для проведения оценки с целью предстоящей аккредитации в области здравоохранения, а также для осуществления клинического аудита, процедуры разработки индикаторов, анализа соответствия стандартам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Функции сотрудников организации, направленных на обеспечение качества оказываемых медицинских услуг, регламентируется в должностных инструкциях, утверждаемых руководителем организации. 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проведения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управлению качеством медицинской помощи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Организацией разрабатывается программа по обеспечению и непрерывному повышению качества медицинской помощи, утверждаемая руководителем организации. Программа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цель и задачи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индикаторы оценки качества деятельности организации по каждому структурному подразделению;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анализа деятельности структурных подразделений с использованием индикаторов оценки качества, а также оценки соответствия деятельности подразделений установленным стандартам;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мероприятия по улучшению показателей деятельности каждого подразделения;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 ответственных лиц и сроков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ожидаемые результаты от реализации программы.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Ход выполнения программы оценивается посредством самооценки персоналом и руководителями подразделений организации на постоянной основе с предоставлением отчета в Службу не реже 1 раза в месяц. Служба осуществляет анализ отчета, по результатам которого оценивает качество проведения самооценки в том или ином подразделении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Самооценка осуществляется на предмет соответствия деятельности нормативным правовым актам, регламентирующим порядок оказания медицинской помощи, а также протоколам диагностики и лечения (клинический аудит) и стандартам аккредитации.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проведения самооценки и внешней оценки каждым подразделением разрабатываются индикаторы оценки качества медицинской помощи (далее – внутренние индикаторы), отражающие специфику деятельности подразделения и самой организации, количество которых не ограничивается.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Внутренние индикаторы оценки качества, самостоятельно разработанные подразделениями, включают в себя и (или) детализируют индикаторы оценки качества медицинской помощи согласно приложению 1 к настоящим правилам (далее - внешние индикаторы).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эффективности деятельности структурных подразделений и в целом организации проводится посредством оценки значений внутренних индикаторов в динамике.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Сбор информации и анализ внутренних индикаторов оценки качества осуществляется руководителями подразделений, при этом по каждому индикатору устанавливаются пороговые значения и определяются отклонения от их пороговых значений.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Информация по результатам анализа значений внутренних индикаторов оценки качества представляется в Службу не реже 1 раза в квартал. В случае выявления критических отклонений от пороговых значений индикаторов Служба информирует руководство организации, инициируя их обсуждение с участием соответствующего подразделения и принятия мер, направленных на их устранение.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 целью анализа мнения пациентов о качестве предоставляемых медицинских услуг проводится анкетирование. Кроме того, одним из основных критериев эффективности работы Службы является количество жалоб пациентов данной организации на качество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С целью определения готовности сотрудников к оказанию качественной и безопасной медицинской помощи проводится целенаправленный опрос мнения сотрудников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Сводный отчет, формируемый Службой по результатам анализа деятельности подразделений организации, подлежит обсуждению на заседаниях соответствующих внутрибольничных комиссий.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Внешние индикаторы служат для оценки деятельности организации органами государственного управления здравоохранением. При этом отклонения (отклонения от нормы положительные или отрицательные) от пороговых значений являются основанием для принятия решения о проведении проверки государственным органом по контролю в сфере оказания медицинских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Пороговые значения внешних индикаторов рассчитываются и утверждаются на уровне местного органа управления здравоохранением в разрезе организаций, на основе статистических показателей и социально-экономического развития региона с пересмотром не реже одного раза в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Итоги расчета предоставляются на согласование в территориальные подразделения государственного органа по контролю в сфере оказания медицинских услуг к 1 июля 2009 года и в последующем к 1 февраля ежегодно. </w:t>
      </w:r>
    </w:p>
    <w:bookmarkEnd w:id="12"/>
    <w:bookmarkStart w:name="z4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по совершенствованию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качеством оказания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в организациях здравоохранения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</w:p>
    <w:bookmarkEnd w:id="13"/>
    <w:bookmarkStart w:name="z4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Индикаторы оценки качества медицинской помощи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2675"/>
        <w:gridCol w:w="3563"/>
        <w:gridCol w:w="1662"/>
        <w:gridCol w:w="2908"/>
        <w:gridCol w:w="3438"/>
      </w:tblGrid>
      <w:tr>
        <w:trPr>
          <w:trHeight w:val="8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индикаторов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мации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информации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Пороговое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</w:p>
        </w:tc>
      </w:tr>
      <w:tr>
        <w:trPr>
          <w:trHeight w:val="3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Индикаторы оценки качества медицинской помощи для медицинских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оказывающих стационарную помощь </w:t>
            </w:r>
          </w:p>
        </w:tc>
      </w:tr>
      <w:tr>
        <w:trPr>
          <w:trHeight w:val="231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необоснованной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(1-3 дня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пребывания)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сравнению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периодом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не обоснованно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общего числа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больного 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003/у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выбывшего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стационара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066/у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умерших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госпитализации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умерших в стационаре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всех поступивших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плановом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Отчетные 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больного 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003/у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ная летальность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случаях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госпитализации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умерших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стационаре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операции от всех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оперированных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плановом порядке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Отчетные данные,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003/у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в случаях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112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акушерских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кровотечений;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гестозов;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абортов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 число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беременных,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родильниц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2009/у-2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по причинам,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поддаются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16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кишечных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врожденных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периода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 число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новорожденных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детей до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2009/у-01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по причинам,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поддаются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129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внутрибольнич-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ной инфекции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зарегистрированных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внутрибольничной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инфекцией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инфекционных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060/у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12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повторного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(в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течение месяца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поводу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одного и того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 заболевания)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повторных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числа госпитализиро-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ванных 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Отчетные данные,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стационар-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ного больного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003/у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выбывшего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стационара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066/у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126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клинического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патологоанато-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диагнозов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Протокол патоло-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гоанатомическо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исследования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124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жалоб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сравнению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аналогичным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прошлого года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жалоб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сравне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периодом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Индикаторы оценки качества медицинской помощи для медицинских организаций,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оказывающих первичную медико-санитарную и консультативно-диагностическую помощь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общей смертнос-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 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трудоспособного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возраста 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 число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расчетный 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1 000 населения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квартал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домашнего адреса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гипертензией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ишемической болезнью сердца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 число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расчетный 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1 000 населения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квартал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домашнего адреса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акушерских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кровотечений;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гестозов;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абортов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 число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2009/у-2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по причинам,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поддаются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абортов 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фертильного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проживающих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территории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с экстра-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генитальной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патологией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абортов/количество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женщин фертильного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возраста*1000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карта прерывания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беременности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№ 003-1/у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младенческой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смертности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заболеваний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дыхания;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кишечных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инфекций;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врожденных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причин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перинатального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периода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 число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расчетный 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1 000 родившихся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живыми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Ежедневно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родившихся,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умерших детей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года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2009/у-01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по причинам,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поддаются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Общий уровень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госпитализации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независимо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на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стационаров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«АИС-Стационар»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Снижение показателя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итогам года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5% от исходного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больных, госпи-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тализированных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артериальной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гипертензией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ишемической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болезнью сердца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незави-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симо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направления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на 10 000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стационаров, а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на «Д» группу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данным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заболеваниям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База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«АИС-Стационар»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запущен-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форм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среди впервые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выявленных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на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охваченных осмотром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выявление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туберкулеза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«Регистр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туберкулезом»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впервые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раком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молочной железы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стадии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периоде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впервые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диагноза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периоде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«Регистр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больных»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впервые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 раком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шейки матки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1-2 стадии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Число впервые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диагноза в отчетном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периоде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комплекс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«Регистр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онкологических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больных»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 вызовов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скорой меди-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прикрепленного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населения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 в часы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 число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расчетный показатель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10 000 населения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 региона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  <w:tr>
        <w:trPr>
          <w:trHeight w:val="70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Общее количес-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тво обоснован-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ных жалоб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отчетный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сравнению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предыдущим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периодом </w:t>
            </w:r>
          </w:p>
        </w:tc>
        <w:tc>
          <w:tcPr>
            <w:tcW w:w="3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 на общее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обращений 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раз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месяц 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Журнал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обращений </w:t>
            </w:r>
          </w:p>
        </w:tc>
        <w:tc>
          <w:tcPr>
            <w:tcW w:w="3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индикатора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должно стремиться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Рассчитывается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уровне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управления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