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16ee8" w14:textId="cc16e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организации бесперебойного лекарственного обеспечения социально-уязвимых слоев населения в условиях экономического кризиса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10 февраля 2009 года N 82. Зарегистрирован в Министерстве юстиции Республики Казахстан 13 февраля 2009 года N 5546.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бесперебойного лекарственного обеспечения и сдерживания роста цен на лекарственные средства в условиях экономического кризиса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Управлениям здравоохранения областей, городов Астана и Алматы обеспечить население лекарственными средствами в рамках  гарантированного объема бесплатной медицинской помощи путем открытия  аптечных организаций в организациях здравоохранения, оказывающих первичную медико-санитарную и консультативно-диагностическую помощь и заключить договора с поставщиками лекарственных средств в рамках гарантированного объема бесплатной медицинской помощи по распределению лекарственных средств через созданные аптечные организации.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приказом Министра здравоохранения Республики Казахстан от 29 апреля 2010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фармацевтического контроля Министерства здравоохранения Республики Казахстан (Баймуканов С.А.) направить настоящий приказ на государственную регистрацию в Министерство юстиции Республики Казахстан.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административно-правовой работы (Молдагасимова А.Б.) обеспечить официальное опубликование настоящего приказа в средствах массовой информации после его государственной регистрации в Министерстве юстиции Республики Казахстан.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приказа возложить на Ответственного секретаря Министерства здравоохранения Садыкова Б.Н.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приказ вводится в действие со дня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Доскалиев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