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3e8b" w14:textId="4663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Правления Национального Банка Республики Казахстан от 30 ноября 2007 года № 134 "Об утверждении
Инструкции по ведению бухгалтерского учета доверительных операций и кастодиальной деятельности банками второго уровня"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января 2009 года N 3. Зарегистрировано в Министерстве юстиции Республики Казахстан 27 февраля 2009 года N 5567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бухгалтерского учета кастодиальной деятельности банками второго уровня Правление Национального Банка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Правления Национального Банка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Казахстан от 30 ноября 2007 года № 134 «Об утверждении Инструкции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ведению бухгалтерского учета доверительных операций и кастодиальной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деятельности банками второго уровня» (зарегистрированное в Реестре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нормативных правовых актов под № 5089) внести следующие дополнения и изменение: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по ведению бухгалтерского учета доверительных операций и кастодиальной деятельности банками второго уровня, утвержденной указанным постановлением: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и абзац третий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после слов «Текущие счета юридических лиц» дополнить словами «(банковский инвестиционный счет)»;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слова «Счета «Депо» заменить словами «Активы клиентов, находящиеся на кастодиальном обслуживании».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четырнадцати дней со дня государственной регистрации в Министерстве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бухгалтерского учета (Шалгимбаева Н.Т.):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Министерстве юстиции Республики Казахстан довести настоящее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постановление до сведения заинтересованных подразделений центрального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аппарата, территориальных филиалов Национального Банка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Казахстан, Агентства Республики Казахстан по регулированию и надзору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 финансовых организаций, объединения юридических лиц «Ассоциация финансистов Казахстана», акционерного общества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«Казахстанский фонд гарантирования депозитов» и банков второго уровня.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Акишева Д.Т.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                        Г. Марченко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