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d559" w14:textId="730d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Министра финансов Республики Казахстан от 19 декабря 2008 года № 588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февраля 2009 года N 71. Зарегистрирован в Министерстве юстиции Республики Казахстан 3 марта 2009 года N 5572. Утратил силу приказом Министра финансов Республики Казахстан от 27 января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19 декабря 2008 года № 588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(зарегистрированный в Реестре государственной регистрации нормативных правовых актов от 26 декабря 2008 года за № 5419)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1 "Текущие затраты":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классе 1 "Затраты на товары и услуги":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140 "Приобретение услуг и работ":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141 "Оплата коммунальных услуг":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"Примечание":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"Министерство иностранных дел Республики Казахстан" дополнить словами "и Торгового представительства Республики Казахстан в Российской Федерации по бюджетной программе "Обеспечение представления интересов Республики Казахстан в сфере внешней торговли, а также содействие развитию торгово-экономических связей между Республикой Казахстан и зарубежными странами", администратором которой является Министерство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7 "Примечание":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"с приложением копии счет-фактуры или накладной (акта) о поставке товаров, или акта выполненных работ, оказанных услуг в соответствии с заключенной гражданско-правовой сделкой, или другого документа, установленного законодательством Республики Казахстан" заменить словами "без приложения подтверждающих документов".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анализа и методологии исполнения государственного бюджета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