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de7e" w14:textId="3e7d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организаций, осуществляющих брокерскую и дилерскую деятельность на рынке ценных бумаг, организаций, осуществляющих деятельность по ведению системы держателей ценных бумаг, организаций, осуществляющих управление инвестиционным портфелем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января 2009 года № 5. Зарегистрировано в Министерстве юстиции Республики Казахстан 3 марта 2009 года № 5578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постановлением Правления Национального банка РК от 24.02.2012 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