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04a5" w14:textId="9ab0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юстиции Республики Казахстан от 12 октября 2007 года № 288 "Об утверждении стандартов оказания 
государственных услуг через центры обслуживания населения" и в приказ Министра юстиции Республики Казахстан от 27 ноября 2007 года № 319 
"Об утверждении стандартов оказания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февраля 2009 года № 14. Зарегистрирован в Министерстве юстиции Республики Казахстан 3 марта 2009 года № 5580. Утратил силу приказом Министра юстиции Республики Казахстан от 30 марта 2010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30.03.2010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населения", (зарегистрированный в Реестре государственной регистрации нормативных правовых актов за № 5021, опубликованный в Бюллетене нормативных правовых актов центральных исполнительных и иных государственных органов Республики Казахстан, 2007 года, № 13, ст. 111),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от 28 августа 2008 года № 234 "О внесении изменений и дополнений в приказ и.о. Министра юстиции Республики Казахстан от 12 октября 2007 года № 288 "Об утверждении стандартов оказания государственных услуг через центры обслуживания населения", (зарегистрированный в Реестре государственной регистрации нормативных правовых актов за № 5295, опубликованный в "Юридической газете" от 3 октября 2007 года № 151 (1551),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"выдачи" заменить словами "оказания государственной услуги по регистрации рождения и выдаче";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"Выдача паспортов, удостоверений личности гражданам Республики Казахстан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документы, удостоверяющие личность (паспорт и удостоверение личности) выдаются не позднее двух месячного срока со дня оформления заявления формы-1 на получение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может оказываться ускоренно в сроки до 7, 10 и 15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 цен на услуги по ускоренному изготовлению и обеспечению доставки документов определяется в соответствии с приказом Председателя Агентства Республики Казахстан по регулированию естественных монополий от 26 декабря 2008 года № 400-ОД "Об утверждении прейскуранта цен на услуги по ускоренному изготовлению и обеспечению доставки документов Республики Казахстан, удостоверяющих личность, оказываемых Республиканским государственным предприятием на праве хозяйственного ведения "Информационно-производственный центр Комитета регистрационной службы и оказания правовой помощи Министерства юстиции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регистрации (снятия с регистрации) граждан по месту жительства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регистрации по месту жительства граждане предоставляют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 с согласием собственника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 копию документа на жилище (сотрудник Центра сверяет подлинность копии с оригиналом, и возвращает оригинал заявителю);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или документ, подтверждающий оплату;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адресный листок убытия с прежнего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 копию удостоверения личности (дети до шестнадцати лет - оригинал и копию свидетельства о рождении; граждане, прибывшие из-за границы на постоянное жительство в Республику Казахстан - оригинал паспорта гражданина Республики Казахстан и копии его страниц с установочными данными и отметками о снятии с прежнего места регистрации). Сотрудник Центра сверяет подлинность копии с оригиналом, и возвращает оригинал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регистрации граждан (при ее отсутствии, книга регистрации граждан заводится одновременно с подачей заявления на регистрацию).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Военнообязанные дополнительно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 копию военного билета (временное удостоверение, выданное взамен военного билета) или приписного свидетельства (для призывников) с отметкой местного органа военного управления о принятии на воинский учет. С приписного свидетельства, военного билета (временного удостоверения, выданного взамен военного билета) снимаются копии страниц, содержащих установочные данные гражданина и отметки о принятии на воинский учет. Сотрудник Центра сверяет подлинность копии с оригиналом, и возвращает оригинал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снятия с регистрации граждане представляют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регистрации граждан (при ее отсутствии - справку о регистрации с адресного бюро или справку органа юстиции, где адресное бюро отсутствует);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и копию удостоверения личности (дети до шестнадцати лет - оригинал и копию свидетельства о рождении). Сотрудник Центра сверяет подлинность копии с оригиналом, и возвращает оригинал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Военнообязанные дополнительно представляют оригинал и копию военного билета (временное удостоверение, выданное взамен военного билета) или приписного свидетельства (для призывников) с отметкой местного органа военного управления о снятии с воинского учета. С приписного свидетельства, военного билета (временного удостоверения, выданного взамен военного билета) снимаются копии страниц, содержащих установочные данные гражданина и отметки о снятии с воинского учета. Сотрудник Центра сверяет подлинность копии с оригиналом, и возвращает оригинал заявителю.";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"Государственная регистрация прав (обременений) на недвижимое имущество и сделок с ним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12 слова "действующим законодательством"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государственной регистрации прав на недвижимое имущество и сделок с ним";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"Государственная регистрация залога движимого имущества, не подлежащего обязательной регистрации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12 слова "действующим законодательством" заменить словами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регистрации залога 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документов о государственной регистрации и перерегистрации юридических лиц, регистрации внесенных изменений и дополнений в учредительные документы юридических лиц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 Постановление Правительства Республики Казахстан от 19 декабря 2001 года № 1660 "Об утверждении ставок сбора за государственную регистрацию юридических лиц","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производится не позднее трех рабочих дней со дня поступления в регистрирующий орган заявления с приложением необходимых документов.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устава, и учетная регистрация (перерегистрация) их филиалов и представительств производится не позднее трех рабочих дней со дня поступления в регистрирующий орган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поступления в регистрирующий орган заявления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сроки государственной регистрации, перерегистрации, регистрации внесенных изменений и дополнений в учредительные документы исчисляются согласно приложению 3 к настоящему стандарту.";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услуга предоставляется на платной основе по ставкам сбора, указанным в приложении 3 к настоящему стандарту в зависимости от вида регистрации, за исключением случаев регистрации внесенных изменений и дополнений в учредительные документы юридических лиц, филиалов и представительств не влекущих перерегистрацию.";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зависимости от организационно-правовой формы и вида регистрации юридического лица, филиалов, представительств, перечень документов предоставляется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формирования бизнес-идентификационного номера и переоформления ранее выданных документов предоставляется согласно приложению 3 к настоящему стандарту";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Стандарт оказания государственной услуги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документов для учетной регистрации (перерегистрации) филиалов и представительств, регистрации внесенных изменений и дополнений в положение о филиалах и представительствах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 Постановление Правительства Республики Казахстан от 19 декабря 2001 года № 1660 "Об утверждении ставок сбора за государственную регистрацию юридических лиц","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учетная регистрация (перерегистрация) филиалов и представительств субъектов малого предпринимательства производится не позднее трех рабочих дней со дня подачи заявления с приложением необходимых документов и учетная регистрация (перерегистрация) филиалов и представительств субъектов среднего и крупного предпринимательства, осуществляющих свою деятельность на основании типового устава, производится не позднее трех рабочих дней со дня подачи заявления с приложением необходимых документов, а учетная регистрация (перерегистрация) филиалов и представительств иных юридических лиц - не позднее десяти рабочих дней со дня подачи заявления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сроки учетной регистрации (перерегистрации), регистрации внесенных изменений и дополнений в учредительные документы филиалов и представительств исчисляются согласно приложению 3 к настоящему стандарту.";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услуга предоставляется на платной основе по ставкам сбора, указанным в приложении 3 к настоящему стандарту в зависимости от вида учетной регистрации, за исключением случаев учетной регистрации внесенных изменений и дополнений в учредительные документы филиалов и представительств не влекущих перерегистрацию.";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12 после слова "юридического лица" дополнить словами ", если юридическое лицо не осуществляет свою деятельность на основе Типового устава";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Отказ в учетной регистрации и перерегистрации филиала (представительства) допускается в случаях нарушения установленного законодательством Республики Казахстан порядка создания филиала (представительства), несоответствия представленных для учетной регистрации документов законам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 предусмотренные законодательством,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уплаченного сбора за государственную (учетную) регистрацию или перерегистрацию юридических лиц, их филиалов и представительств производится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Стандарт оказания государственной услуги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документов для выдачи дубликата свидетельства о государственной (учетной) регистрации (перерегистрации) юридического лица (филиала и представительства) и учредительных документов юридического лица (филиала и представительства)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 Постановление Правительства Республики Казахстан от 19 декабря 2001 года № 1660 "Об утверждении ставок сбора за государственную регистрацию юридических лиц","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услуга предоставляется на платной основе по ставкам сбора, указанным в приложении 3 к настоящему стандарту.";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Для получения государственной услуги потребители предоставляют в Центр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публикацию в периодическом печатном издании информации об утере подлинника свидетельства о государственной регистрации (перерегистрации) юридического лица и об учетной регистрации (перерегистрации) филиала и представительства;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квитанцию или документ, подтверждающий уплату в бюджет сбора за государственную регистрацию (перерегистрацию) юридических лиц и учетную регистрацию (перерегистрацию) филиалов и представительств.";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Стандарт оказания государственной услуги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"Оформление документов для регистрации прекращения деятельности юридического лица, снятие с учетной регистрации филиала и представительства юридического лица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 Постановление Правительства Республики Казахстан от 19 декабря 2001 года № 1660 "Об утверждении ставок сбора за государственную регистрацию юридических лиц","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"Сроки регистрации прекращения деятельности юридического лица, перерегистрации исчисляются согласно приложению 3 к настоящему стандарту.";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услуга предоставляется на платной основе по ставкам сбора, указанным в приложении 3 к настоящему стандарту в зависимости от вида 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Стандарт оказания государственной услуги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"Регистрация рождения и выдача свидетельства о рождении через центры обслуживания населения",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слова "порядок" дополнить словами "регистрации рождения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пункта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"медицинское свидетельство о рождении или показания 2-х свидетелей" заменить словами "справка лечебного учреждения о рождении ребенка или показания не менее двух свидетелей";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пункта 12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невозможности явки свидетеля (свидетелей), подлинность его подписи под письменным подтверждением факта рождения ребенка у данной матери должна быть засвидетельствована в нотариальном порядке.".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27 ноября 2007 года № 319 "Об утверждении стандартов оказания государственных услуг" (зарегистрированный в Реестре государственной регистрации нормативных правовых актов за № 5063, опубликованный в Бюллетене нормативных правовых актов центральных исполнительных и иных государственных органов Республики Казахстан, июнь 2008 г., № 6, ст. 321),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Приказа слова "уполномоченными органами"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государственной услуги по регистрации актов гражданского состояния,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Государственная пошлина за регистрацию расторжения брака по взаимному согласию супругов составляет 200 % от месячного расчетного показателя (далее - МРП), за регистрацию расторжения брака на основании решения суда (сумма государственной пошлины указывается в решении суда о расторжении брака) - 150 % от МРП, расторжение брака на основании решения суда о признании безвестно отсутствующим - 10 % от МРП, о признании недееспособным вследствие душевной болезни или слабоумия - 10 % от МРП и по приговору суда - 10 % от МРП, за регистрацию заключения брака - 100 % от МРП, за регистрацию усыновления (удочерения) гражданам Республики Казахстан - пошлина не взимается, иностранцам - 200 % от МРП, за регистрацию установления отцовства, за регистрацию рождения и за регистрацию смерти государственная пошлина не взимается.";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"решение" заменить словами "копия решения".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органам Министерства юстиции Республики Казахстан руководствоваться в своей деятельности настоящим приказом.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14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З. Балиева 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2009 года № 14 </w:t>
      </w:r>
    </w:p>
    <w:bookmarkEnd w:id="1"/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231"/>
        <w:gridCol w:w="7975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Акционерное общество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учредительного собрания;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доверенность (в случае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третьим 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Государственное предприятие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(Правительства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 создании предприятия);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(органа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учредителем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(уполномоченным органом),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(Правительства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или 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 создании предприятия);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(органа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учредителем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(уполномоченным органом),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учредителем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(уполномоченным органом),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Жилищно-строительный кооператив и жилищный кооператив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учредительного 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помещений в объекте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соглашение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Жилищным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жилищно-строительным кооперативами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также список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кооперативов с 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фамилии, имени, отчества,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и места жительства.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10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кооператива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 ЖСК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 кооператива,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кооператива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 кооператива,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членов кооператива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регистрирующий орган предоставляется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список членов кооператива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рождения и места жительства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Коммандитное товарищество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(кроме 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товарищества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 и учредительный договор,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учредителей товарищества,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 с внесенными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и дополнениями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подписанный всеми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участниками товарищества,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копию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товарищества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документы,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учредителей товарищества,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Кооператив собственников помещений (квартир)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учредительного собрания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помещений в объекте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соглашение;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Жилищным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жилищно-строительным кооперативами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также список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кооперативов с указанием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фамилии, имени, отчества,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и места жительства.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кооператива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 ЖСК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 кооператива,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кооператива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 кооператива,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членов кооператива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регистрирующий орган предоставляется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 список членов кооператива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их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рождения и места жительства.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Коллегия адвокатов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(конференцией) членов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языках, в 3-х экземплярах.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Нотариальная палата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кооператива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языках,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Общественный фонд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 (при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 более одного);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удостоверенный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нотариальном порядке,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Общественное объединение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(принятый на учредительном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съезде (конференции, собрании);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учредительного съезда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(конференции, собрания), 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(подписанный председателем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секретарем съезда (конференции,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 граждан - инициаторов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объединения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фамилии, имени, отчества; числа,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месяца, года рождения;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домашнего 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телефонов; личной подписи);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(постоянно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общественного объединения);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регистрации политических партий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представляются: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программа партии;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списки членов партии,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должно быть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пятидесяти тысяч членов партии,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представляющих 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(филиалы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представительства) партии во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областях, городе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столице, численностью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семисот членов партии в каждой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 указанием фамилии, имени,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отчества, месяца, года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документа 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гражданина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адреса места жительства.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членов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членов,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Торговая промышленная палата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договор, подписанный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учредителями палаты;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о создании палаты;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экземплярах;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быть оформлено двумя способами: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составления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новой редакции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 изменений (дополнений)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приложений к прежним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Объединение юридических лиц в форме ассоциации (союза)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 (подписанный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 учредителями объединения);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Сельский потребительский кооператив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учредительного собрания;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 пайщиков с указанием фамилии,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имени, отчества, места жительства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документа, 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- для граждан, и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наименовании, месте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регистрационного номера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регистрации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потребительских 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водопользователей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 членов кооператива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и данных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личность,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и места нахождения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лиц, а также 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у членов кооператива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водопользователей орошаемых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назначения.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экземплярах;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пайщиков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регистрирующий орган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новый список пайщиков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указанием фамилии, имени, отчества,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жительства и данных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личность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и сведений о наименовании,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нахождения.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Палата аудиторов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экземплярах;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Полное товарищество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 (кроме субъектов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экземплярах;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Производственный кооператив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учредителей, удостоверенный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нотариальном порядке,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засвидетельствованный в нотариальном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документ, 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(уступку) или переход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выбывающего участника на долю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 (уставном капитале);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Потребительский кооператив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учредителей, удостоверенный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нотариальном порядке,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Потребительским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кооперативом представляется 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этих кооперативов 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фамилии, имени, отчества,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и места жительства -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граждан, и сведений о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нахождения, банковских реквизитах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сведений о 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для юридических лиц.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засвидетельствованный в нотариальном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документ, 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(уступку) или переход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выбывающего участника на долю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 (уставном капитале);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участников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членов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регистрирующий орган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список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кооператива с указанием их фамилии,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имени, отчества, года рождения и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- для граждан, и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нахождения, 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реквизитах.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Религиозное объединение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регистрации,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(положение), (принятый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учредительном съезде (конференции,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собрании));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протокол собрания ((конференции,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съезда, курултая), принявшего устав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(положение), пронумерованный,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прошнурованный, заверенный подписью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 граждан-инициаторов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(создавших религиозное объединение,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фамилии, имени, отчества;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числа, месяца, года рождения;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домашнего 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телефонов; личной подписи);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список членов руководящего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объединения (с 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фамилии, имени, отчества, выборной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должности, года рождения,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домашнего и служебного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Религиозное объединение, имеющее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руководящий центр вне пределов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дополнительно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копию устава зарубежного центра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удостоверенным переводом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выписку из реестра или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религиозный центр является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по законодательству своей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нотариально удостоверенным переводом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Уставы (положения) духовных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заведений, мечетей, монастырей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религиозных объединений, 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религиозными управлениями (центрами),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утверждаются этими религиозными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управлениями (центрами).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представляется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религиозного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(центра) об их создании.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собрания акционеров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дополнениями, 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участников,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Товарищество с ограниченной ответственностью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учредителей, удостоверенный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нотариальном порядке,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товариществ,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реестра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засвидетельствованный в нотариальном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документ, 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(уступку) или переход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выбывающего участника на долю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 (уставном капитале);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уполномоченного органа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бумаг);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Товарищество с дополнительной ответственностью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(утвержденный общим собранием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учредителей, удостоверенный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нотариальном порядке,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устав,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товариществ, в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реестра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лицензию на осуществление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ведению системы реестров держателей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бумаг) представляется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засвидетельствованный в нотариальном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документ, 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(уступку) или переход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выбывающего участника на долю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 (уставном капитале);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 (из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уполномоченного органа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внесении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устав, скрепленное печатью);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с внесенными изменениями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дополнениями (утвержденный общим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собранием либо учредителем,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удостоверенный в нотариальном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государственном и русском языках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либо типовой устав;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учредителей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их свидетельств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учредителей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товариществ, в которых ведение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хозяйственного товарищества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осуществляется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участником рынка ценных бумаг);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Учреждение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о 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(устав);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аналогичное соглашение (при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собственников (учредителей)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учреждений, финансируемых из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налогоплательщика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(из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 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устав,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учреждения);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(или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учреждений, финансируемых из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(положение) с внесенными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и дополнениями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(утвержденный собственником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(собственниками), на государственном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 в 3-х экземплярах.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этом внесение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 может быть оформлено двумя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способами: путем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учредительных документов в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редакции либо оформления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(дополнений) в виде приложений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прежним учредительным 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учредительный договор (при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учредителей более одного) с внесенными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и дополнениями,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подписанный всеми учредителями,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МРП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21.3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внесенных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учредительные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собственника 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устав,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устав (положение) с внесенными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и дополнениями,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(утвержденный учредителем,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и русском языках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копии документов, удостоверяющих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руководителя 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налогоплательщика.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тенге 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2009 года № 14 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3236"/>
        <w:gridCol w:w="7976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или представительство казахстанского юридического лица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об 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о филиале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(представительстве), утвержденное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доверенность, выданная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(представительства);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юридического лица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филиала (представительства),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устава (положения)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*филиал или представительство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малого бизнеса, а также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среднего и крупного бизнеса,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осуществляющих деятельность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основании типового устава.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СМП 2 МПР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с внесенными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дополнениями, утвержденное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 в 3-х экземплярах,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положение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филиала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или представительства.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СМП 2 МПР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об 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документы филиала,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положение,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с внесенными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дополнениями, 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лицом, 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русском языках в 3-х экземплярах,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может быть оформлено двумя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способами: путем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учредительных документов в 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редакции либо оформления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(дополнений) в виде приложений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прежним учредительным документам;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филиала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налогоплательщика;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Филиал или представительство иностранного юридического лица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об 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о филиале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(представительстве), утвержденное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доверенность, выданная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руководителю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или представительства,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на государственный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юридического лица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филиала (представительства)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нотариально засвидетельствованным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на государственный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легализованная выписка из 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реестра или другой легализованный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удостоверяющий, что данный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субъект, открывающий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(представительство)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является юридическим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законодательству своей страны,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на государственный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учредительных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с 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засвидетельствованным переводом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учетную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СМП 2 МПР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перерегистрация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(установленной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или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нотариально засвидетельствованным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на государственный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с внесенными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дополнениями, утвержденное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с 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засвидетельствованным переводом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языки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 этом внесение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положение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филиала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налогоплательщика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доверенность 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документов третьим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изменения место нахождения,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одновременно в регистрирующий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представляется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филиала или представительства.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СМП 2 МПР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об учетной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учредительные документы филиала,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либо выписка из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положение,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печатью, с 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засвидетельствованным переводом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языки;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с внесенными изменениями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дополнениями, утвержденный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лицом, с 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засвидетельствованным переводом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 русский языки в 3-х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экземплярах, при этом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может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оформлено двумя способами: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составления учредительных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новой редакции либо оформления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(дополнений)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приложений к прежним учредительным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подлинники учредительных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(перерегистрации) филиала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статистической карточки;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копия свидетельства о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налогоплательщика.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раб.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МРП 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2009 года № 14 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809"/>
        <w:gridCol w:w="8360"/>
        <w:gridCol w:w="2201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дубликата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</w:t>
            </w:r>
          </w:p>
        </w:tc>
        <w:tc>
          <w:tcPr>
            <w:tcW w:w="8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по форме,  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 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документ, подтверждающий публикацию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периодическом печатном издании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об утере подлинника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и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 филиала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(перерегистрацию)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учетную регистрацию (перерегистрацию)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филиалов и представительств.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раб.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МРП </w:t>
            </w:r>
          </w:p>
        </w:tc>
      </w:tr>
    </w:tbl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2009 года № 14 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"/>
        <w:gridCol w:w="2596"/>
        <w:gridCol w:w="8335"/>
        <w:gridCol w:w="2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Акционерное общество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Государственное предприятие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Государственное учреждение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Жилищно-строительный кооператив и жилищный кооператив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Коммандитное товарищество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Кооператив собственников помещений (квартир)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Коллегия адвокатов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Нотариальная палата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Общественный фонд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Общественное объединение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Торговая промышленная палата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Объединение юридических лиц в форме ассоциации (союза)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Сельский потребительский кооператив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Палата аудиторов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Полное товарищество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Производственный кооператив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Потребительский кооператив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Религиозное объединение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Товарищество с ограниченной ответственностью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Товарищество с дополнительной ответственностью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уполномоченного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учредительными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скрепленное 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Учреждение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собственником органа либо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на то учредительными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документами, скрепленное печатью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учредительные документы;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свидетельство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статистическая карточка;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публикацию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печатных изданиях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(информации 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лица, порядке и сроках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заявления претензий кредиторами);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промежуточный ликвидационный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(содержащий сведения о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ликвидируемого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перечне заявленных кредиторами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претензий, а также результатах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ликвидационный баланс);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собственника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(или иного органа,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промежуточного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ликвидационного балансов,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 об уничтожении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документ, подтверждающий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филиалов и представительств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ликвидируемого юридического лица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наличии);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(наличии)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задолженности;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таможенных органов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задолженностей по таможенным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уведомление уполномоченного органа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аннулировании выпуска акций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обществ);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Филиал или представительство казахстанского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юридического лица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деятельности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(представительства),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 или суда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упразднении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(об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о филиале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налогового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местонахождению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(представительства) об отсутствии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(наличии) налоговой задолженности.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Филиал или представительство иностранного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</w:tr>
      <w:tr>
        <w:trPr>
          <w:trHeight w:val="30" w:hRule="atLeast"/>
        </w:trPr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основанию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заявление (установленной формы);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решение юридического лица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деятельности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(представительства), скрепленное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печатью юридического лица или суда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упразднении филиала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подлинник свидетельства об учетной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(перерегистрации);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положение о филиале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(представительстве);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квитанция или 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подтверждающий уплату в бюджет 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регистрацию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и 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справка об отсутствии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по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пенсионным взносам и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в Республике Казахстан.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6,5 МРП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