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8cb" w14:textId="daa3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апробаторов, Правил аттестации семенных экспертов и признании утратившим силу приказа Заместителя Премьер-Министра Республики Казахстан - Министра сельского хозяйства Республики Казахстан от 23 февраля 2004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марта 2009 года № 125. Зарегистрирован в Министерстве юстиции Республики Казахстан 16 марта 2009 года № 5591.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аттестации апробаторов;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 семенных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23 февраля 2004 года № 90 "Об утверждении Правил аттестации (переаттестации) апробаторов и семенных экспертов и форм бланков свидетельства апробатора и свидетельства семенного эксперта" (зарегистрированный в Реестре государственной регистрации нормативных правовых актов Республики Казахстан за № 2739, опубликованный в Бюллетене нормативных правовых актов центральных исполнительных и иных государственных органов Республики Казахстан, 2004 г., № 25-28, стр. 948).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А. Куришбаев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2009 № 125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аттестации апробаторов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апробаторов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и регламентируют порядок и условия аттестации (переаттестации) физических лиц на право проведения апробации сортовых посевов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апробация посевов - определение сортовых качеств посевов сельскохозяйственных растений: сортовой чистоты, сортовой типичности, степени засоренности, поражения болезнями и повреждения вредителями;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 - установление (подтверждение) соответствия физических и (или) юридических лиц статусу субъекта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- физическое лицо, претендующее на присвоение статуса апробатора;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об аттестации - документ, выданный местным исполнительным органом области (города республиканского значения, столицы), свидетельствующий о признании государством деятельности аттестованных субъектов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Заявители, претендующие на присвоение статуса апробатора, должны соответствовать квалификационным требованиям, определяемым настоящими Правилами.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требования, предъявляемые к апробаторам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требования, предъявляемые к апробаторам,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послесреднего образования по специальностям аграрного профиля или по хранению и переработке растениеводческой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специальной подготовке (курсы апробаторов).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аттестации апробаторов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(переаттестация) апробаторов осуществляется аттестационной комиссией (далее - Комиссия), создаваемой приказом местного исполнительного органа области (города республиканского значения, столицы) в области сельского хозяйства (далее - местный исполнительный орган области ) с численным составом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местного исполнительного органа области,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научных и общественных организаций аграрного профиля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структурное подразделение местного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аттестации (переаттестации) заявитель представляет в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документов, подтверждающих соответствие заявителя квалификационным требованиям, изложенным в пункте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сельского хозяйства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пятнадцати календарных дней со дня поступления от заявителя документов на аттестацию (переаттестацию) изучает их и при наличии всех документов, указанных в пункте 6 настоящих Правил, уведомляет заявителя о дате и месте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срок рассмотрения заявления об аттестации (переаттестации) для присвоения статуса апробатора не должен превышать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Комиссия, изучив представленные документы и проведя собеседование, большинством голосов принимает решение о соответствии или несоответствии заявителя статусу апробатора.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комиссии оформляется в виде протокола, который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Заявителям, получившим положительное заключение Комиссии, приказом местного исполнительного органа области присваивается статус апробатора и выдается свидетельство об аттестации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Заявителям, не соответствующим квалификационным требованиям указанным в пункте 4 настоящих Правил или получившим отрицательное заключение по итогам собеседования, местным исполнительным органом области в течение срока, указанного в пункте 8 настоящих Правил, дается мотивированный письменный ответ с указанием причины отказа в выдаче свидетельства об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аттестационной комиссии может быть обжаловано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Местный исполнительный орган области в течение пяти рабочих дней после присвоения статуса апробатора представляет соответствующую информацию в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Переаттестация апробатора производится один раз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Заявление на переаттестацию по форме согласно приложению 1 к настоящим Правилам подается не позднее тридцати календарных дней до истечения срока действия свидетельства об аттестации.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апробаторов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местного исполнительного органа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республиканского значения, столицы)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 физического лица) 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аттестацию (переаттестацию) и присвоить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апробатора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(указать сельскохозяйственное растение, на посевах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планируется проводить апробацию)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(индекс, район, область, город (село), улица, № дома,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( в соответствии с пунктом 6 Правил аттестации апробаторов)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(фамилия, имя, отчество, подпись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"__" 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(фамилия, имя, отчество, подпись ответственного лица,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заявление) 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апробаторов          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об аттестации № __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которому на основании приказа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(города республиканского значения, столицы)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 ________ 200_ года № __ присвоен статус апробатора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апробации сортовых посевов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(сельскохозяйственное растение, на посевах которых разрешено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проводить апробацию)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местного исполнительного органа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столицы)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"__" 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до "__" _______ 200_ года 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2009 года № 125 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аттестации семенных экспертов 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семенных экспертов (далее - Правила) разработаны в соответствии с Законом Республики Казахстан от 8 февраля 2003 года "О семеноводстве" и регламентируют порядок и условия аттестации (переаттестации) физических лиц на право проведения экспертизы сортовых и посевных качеств семян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- установление (подтверждение) соответствия физических и (или) юридических лиц статусу субъекта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- физическое лицо, претендующее на присвоение статуса семенного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об аттестации - документ, выданный местным исполнительным органом области (города республиканского значения, столицы), свидетельствующий о признании государством деятельности аттестованных субъектов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Заявители, претендующие на получение статуса семенных экспертов, должны соответствовать квалификационным требованиям, определяемым настоящими Правилами. 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семенным экспертам 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требования, предъявляемые к семенным экспертам,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послесреднего образования по специальностям аграрного профиля или по хранению и переработке растениеводческой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работе или стажировке (не менее 2 месяцев) в лаборатории по экспертизе качества семян и посадочного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"/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аттестации семенных экспертов 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(переаттестация) семенных экспертов осуществляется аттестационной комиссией (далее - Комиссия), создаваемой приказом местного исполнительного органа области (города республиканского значения, столицы) в области сельского хозяйства (далее - местный исполнительный орган области) с численным составом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местного исполнительного органа области,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научных и общественных организаций аграрного профиля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структурное подразделение местного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аттестации (переаттестации) заявитель представляет в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документов, подтверждающих соответствие заявителя квалификационным требованиям, изложенным в пункте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сельского хозяйства РК от 08.12.2009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пятнадцати календарных дней со дня поступления от заявителя документов на аттестацию (переаттестацию) изучает и при наличии всех документов, указанных в пункте 6 настоящих Правил, уведомляет заявителя о дате и месте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срок рассмотрения заявления об аттестации (переаттестации) для присвоения статуса семенного эксперта не должен превышать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Комиссия, изучив представленные документы и проведя собеседование большинством голосов принимает решение о соответствии или несоответствии заявителя статусу семенного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комиссии оформляется в виде протокола, который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Заявителям, получившим положительное заключение Комиссии, приказом местного исполнительного органа области присваивается статус семенного эксперта и выдается свидетельство об аттестации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Заявителям, не соответствующим квалификационным требованиям указанным в пункте 4 настоящих Правил или получившим отрицательное заключение по итогам собеседования, местным исполнительным органом области в течение срока, указанного в пункте 8 настоящих Правил, дается мотивированный письменный ответ с указанием причины отказа в выдаче свидетельства об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аттестационной комиссии может быть обжаловано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Местный исполнительный орган области в течение пяти рабочих дней после присвоения статуса семенного эксперта представляет соответствующую информацию в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Переаттестация семенных экспертов производится один раз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Заявление на переаттестацию по форме согласно приложению 1 к настоящим Правилам подается не позднее тридцати календарных дней до истечения срока действия свидетельства об аттестации. 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семенных экспертов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Наименование местного исполнительного органа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республиканскою значения, столицы)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 физического лица) </w:t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аттестацию (переаттестацию) и присвоить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семенного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(индекс, район, область, город (село), улица, № дома,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 соответствии с пунктом 6 Правил аттестации семенных экспертов)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(фамилия, имя, отчество, подпись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"__" 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(фамилия, имя, отчество, подпись ответственного лица,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заявление) </w:t>
      </w:r>
    </w:p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семенных экспертов   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об аттестации №_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(фамилия,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которому на основании приказа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области (города республиканского значения, столицы)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"__" ______ 200_ года №__ присвоен статус семенного эксперта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экспертизы сортовых и посевных качеств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местного исполнительного органа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столицы)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"__" 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до "__" ________ 200_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