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d817" w14:textId="805d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2009 года N 6. Зарегистрировано в Министерстве юстиции Республики Казахстан 16 марта 2009 года N 5592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доверительного управления активами Национального фонда Республики Казахстан, а также уточнения разрешенных финансовых инструментов для размещения Национального фонда Республики Казахстан Правление Национального Банка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25 июля 2006 года № 65 «Об утверждении Правил осуществления инвестиционных операций Национального фонда Республики Казахстан» (зарегистрированное в Реестре государственной регистрации нормативных правовых актов под № 4361;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постановлениями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30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«О внесении изменений в постановление Правления Национального Банка Республики Казахстан от 25 июля 2006 года № 65 «Об утверждении Правил осуществления инвестиционных операций Национального фонда Республики Казахстан», зарегистрированным в Реестре государственной регистрации нормативных правовых актов под № 4764, от 22 августа 2008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«О внесении изменений и дополнений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25 июля 2006 года № 65 «Об утверждении Правил осуществления инвестиционных операций Национального фонда Республики Казахстан», зарегистрированным в Реестре государственной регистрации нормативных правовых актов под № 5326) внести следующие изменения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осуществления инвестиционных операций Национального фонда Республики Казахстан, утвержденных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буквы и слово «US Treasury» заменить буквами и словом «U.S. Treasuries»;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буквы и цифры «(G0Q0)» заменить цифрами и буквами «, 1-5 Yrs (GVQ0)»;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буквы и цифры «(EG00)» заменить цифрами и буквами «, 1-10 Yrs (EG05)»;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буквы «UK» заменить буквами «U.K.»;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буквы и цифры «(G0L0)» заменить цифрами и буквами «, 1-10 Yrs (G5L0)»;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буквы и цифры «(G0Y0)» заменить цифрами и буквами «, 1-10 Yrs (G5Y0)»;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буквы и цифры «(G0T0)» заменить цифрами и буквами «, 1-10 Yrs (G5T0)»;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вторые пунктов 28 и 29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«32. Финансовые инструменты, в которые могут быть инвестированы активы Фонда, утверждаются Перечнем разрешенных финансовых инструментов, за исключением нематериальных активов, определяемым Правительством Республики Казахстан совместно с Национальным Банком по предложению Совета по управлению Национальным фондом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доверительном управлении может применяться как активное, так и пассивное управление.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Ограничения, предусмотренные настоящими Правилами не распространяются на казахстанские финансовые инструменты, приобретенные в соответствии с Перечнем разрешенных финансовых инструментов, за исключением нематериальных активов. Казахстанские финансовые инструменты, приобретенные в соответствии с рекомендациями Совета по управлению Национальным фондом Республики Казахстан, не учитываются в расчете структуры стабилизационного и сберегательного портфелей, а также в расчете доходности и рисков (дюрации, tracking error).»;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Главу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пунктами 35-1 и 35-2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«35-1. Операции с валютой ограничиваются покупкой и продажей валют стран, входящих в эталонный портфель сберегательного и стабилизационного портфелей.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35-2. Инвестирование остатков наличных денег осуществляется в фонды денежного рынка с рейтингом АААm - Standard &amp; Poor's или Ааа - Moody's или в фонды денежного рынка, выполняющие все требования, предъявляемые к фондам с рейтингом АААm - Standard &amp; Poor's или Ааа - Moody's.».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апреля 2009 года. Действие абзацев тринадцатого, четырнадцатого и восемнадцатого пункта 1 настоящего постановления распространяется на отношения, возникшие с 28 января 2009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(Герасименко Ю.В.):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филиалов, представительств и организаций Национального Банка Республики Казахстан и Министерства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Сартбаева М.М.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                        Г. Марченко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«СОГЛАСОВАНО»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________________ Жамишев Б.Б.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