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a7be1" w14:textId="71a7b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договоров о пенсионном обеспечении за счет обязательных, добровольных и добровольных профессиональных пенсионных взносов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27 февраля 2009 года № 36. Зарегистрировано в Министерстве юстиции Республики Казахстан 24 марта 2009 года № 5603. Утратило силу постановлением Правления Национального Банка Республики Казахстан от 22 октября 2014 года № 196</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22.10.2014 </w:t>
      </w:r>
      <w:r>
        <w:rPr>
          <w:rFonts w:ascii="Times New Roman"/>
          <w:b w:val="false"/>
          <w:i w:val="false"/>
          <w:color w:val="ff0000"/>
          <w:sz w:val="28"/>
        </w:rPr>
        <w:t>№ 196</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пунктом 2 </w:t>
      </w:r>
      <w:r>
        <w:rPr>
          <w:rFonts w:ascii="Times New Roman"/>
          <w:b w:val="false"/>
          <w:i w:val="false"/>
          <w:color w:val="000000"/>
          <w:sz w:val="28"/>
        </w:rPr>
        <w:t xml:space="preserve">статьи 30 Закона Республики Казахстан от 20 июня 1997 года "О пенсионном обеспечении в Республике Казахстан"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 xml:space="preserve">ПОСТАНОВЛЯЕТ: </w:t>
      </w:r>
      <w:r>
        <w:br/>
      </w:r>
      <w:r>
        <w:rPr>
          <w:rFonts w:ascii="Times New Roman"/>
          <w:b w:val="false"/>
          <w:i w:val="false"/>
          <w:color w:val="000000"/>
          <w:sz w:val="28"/>
        </w:rPr>
        <w:t>
</w:t>
      </w:r>
      <w:r>
        <w:rPr>
          <w:rFonts w:ascii="Times New Roman"/>
          <w:b w:val="false"/>
          <w:i w:val="false"/>
          <w:color w:val="000000"/>
          <w:sz w:val="28"/>
        </w:rPr>
        <w:t xml:space="preserve">
      1. Утвердить: </w:t>
      </w:r>
      <w:r>
        <w:br/>
      </w:r>
      <w:r>
        <w:rPr>
          <w:rFonts w:ascii="Times New Roman"/>
          <w:b w:val="false"/>
          <w:i w:val="false"/>
          <w:color w:val="000000"/>
          <w:sz w:val="28"/>
        </w:rPr>
        <w:t>
</w:t>
      </w:r>
      <w:r>
        <w:rPr>
          <w:rFonts w:ascii="Times New Roman"/>
          <w:b w:val="false"/>
          <w:i w:val="false"/>
          <w:color w:val="000000"/>
          <w:sz w:val="28"/>
        </w:rPr>
        <w:t>
      1) Типовой договор о пенсионном обеспечении за счет обязательных пенсионных взносов ( </w:t>
      </w:r>
      <w:r>
        <w:rPr>
          <w:rFonts w:ascii="Times New Roman"/>
          <w:b w:val="false"/>
          <w:i w:val="false"/>
          <w:color w:val="000000"/>
          <w:sz w:val="28"/>
        </w:rPr>
        <w:t xml:space="preserve">приложение 1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2) Типовой договор о пенсионном обеспечении за счет добровольных пенсионных взносов ( </w:t>
      </w:r>
      <w:r>
        <w:rPr>
          <w:rFonts w:ascii="Times New Roman"/>
          <w:b w:val="false"/>
          <w:i w:val="false"/>
          <w:color w:val="000000"/>
          <w:sz w:val="28"/>
        </w:rPr>
        <w:t xml:space="preserve">приложение 2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3) Типовой договор о пенсионном обеспечении за счет добровольных профессиональных пенсионных взносов ( </w:t>
      </w:r>
      <w:r>
        <w:rPr>
          <w:rFonts w:ascii="Times New Roman"/>
          <w:b w:val="false"/>
          <w:i w:val="false"/>
          <w:color w:val="000000"/>
          <w:sz w:val="28"/>
        </w:rPr>
        <w:t xml:space="preserve">приложение 3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 апреля 2009 года. </w:t>
      </w:r>
      <w:r>
        <w:br/>
      </w:r>
      <w:r>
        <w:rPr>
          <w:rFonts w:ascii="Times New Roman"/>
          <w:b w:val="false"/>
          <w:i w:val="false"/>
          <w:color w:val="000000"/>
          <w:sz w:val="28"/>
        </w:rPr>
        <w:t>
</w:t>
      </w:r>
      <w:r>
        <w:rPr>
          <w:rFonts w:ascii="Times New Roman"/>
          <w:b w:val="false"/>
          <w:i w:val="false"/>
          <w:color w:val="000000"/>
          <w:sz w:val="28"/>
        </w:rPr>
        <w:t>
      3. Признать утратившими силу нормативные правовые акты согласно  </w:t>
      </w:r>
      <w:r>
        <w:rPr>
          <w:rFonts w:ascii="Times New Roman"/>
          <w:b w:val="false"/>
          <w:i w:val="false"/>
          <w:color w:val="000000"/>
          <w:sz w:val="28"/>
        </w:rPr>
        <w:t xml:space="preserve">приложению 4 </w:t>
      </w:r>
      <w:r>
        <w:rPr>
          <w:rFonts w:ascii="Times New Roman"/>
          <w:b w:val="false"/>
          <w:i w:val="false"/>
          <w:color w:val="000000"/>
          <w:sz w:val="28"/>
        </w:rPr>
        <w:t xml:space="preserve">к настоящему постановлению. </w:t>
      </w:r>
      <w:r>
        <w:br/>
      </w:r>
      <w:r>
        <w:rPr>
          <w:rFonts w:ascii="Times New Roman"/>
          <w:b w:val="false"/>
          <w:i w:val="false"/>
          <w:color w:val="000000"/>
          <w:sz w:val="28"/>
        </w:rPr>
        <w:t>
</w:t>
      </w:r>
      <w:r>
        <w:rPr>
          <w:rFonts w:ascii="Times New Roman"/>
          <w:b w:val="false"/>
          <w:i w:val="false"/>
          <w:color w:val="000000"/>
          <w:sz w:val="28"/>
        </w:rPr>
        <w:t xml:space="preserve">
      4. Департаменту надзора за субъектами рынка ценных бумаг и накопительными пенсионными фондами (Хаджиева М.Ж.): </w:t>
      </w:r>
      <w:r>
        <w:br/>
      </w:r>
      <w:r>
        <w:rPr>
          <w:rFonts w:ascii="Times New Roman"/>
          <w:b w:val="false"/>
          <w:i w:val="false"/>
          <w:color w:val="000000"/>
          <w:sz w:val="28"/>
        </w:rPr>
        <w:t>
</w:t>
      </w:r>
      <w:r>
        <w:rPr>
          <w:rFonts w:ascii="Times New Roman"/>
          <w:b w:val="false"/>
          <w:i w:val="false"/>
          <w:color w:val="000000"/>
          <w:sz w:val="28"/>
        </w:rPr>
        <w:t xml:space="preserve">
      1) совместно с Юридическим департаментом (Сарсенова Н.В.)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w:t>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 Объединения юридических лиц "Ассоциация финансистов Казахстана". </w:t>
      </w:r>
      <w:r>
        <w:br/>
      </w:r>
      <w:r>
        <w:rPr>
          <w:rFonts w:ascii="Times New Roman"/>
          <w:b w:val="false"/>
          <w:i w:val="false"/>
          <w:color w:val="000000"/>
          <w:sz w:val="28"/>
        </w:rPr>
        <w:t>
</w:t>
      </w:r>
      <w:r>
        <w:rPr>
          <w:rFonts w:ascii="Times New Roman"/>
          <w:b w:val="false"/>
          <w:i w:val="false"/>
          <w:color w:val="000000"/>
          <w:sz w:val="28"/>
        </w:rPr>
        <w:t xml:space="preserve">
      5. Службе Председателя Агентства (Кенже А.А.) принять меры по опубликованию настоящего постановления в средствах массовой информации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6. Контроль за исполнением настоящего постановления возложить на заместителя Председателя Агентства Алдамберген А.У. </w:t>
      </w:r>
    </w:p>
    <w:bookmarkEnd w:id="0"/>
    <w:p>
      <w:pPr>
        <w:spacing w:after="0"/>
        <w:ind w:left="0"/>
        <w:jc w:val="both"/>
      </w:pPr>
      <w:r>
        <w:rPr>
          <w:rFonts w:ascii="Times New Roman"/>
          <w:b w:val="false"/>
          <w:i/>
          <w:color w:val="000000"/>
          <w:sz w:val="28"/>
        </w:rPr>
        <w:t xml:space="preserve">      Председатель                                     Е. Бахмутова </w:t>
      </w:r>
    </w:p>
    <w:bookmarkStart w:name="z13"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постановлению Правления Агентства      </w:t>
      </w:r>
      <w:r>
        <w:br/>
      </w:r>
      <w:r>
        <w:rPr>
          <w:rFonts w:ascii="Times New Roman"/>
          <w:b w:val="false"/>
          <w:i w:val="false"/>
          <w:color w:val="000000"/>
          <w:sz w:val="28"/>
        </w:rPr>
        <w:t xml:space="preserve">
Республики Казахстан по регулированию    </w:t>
      </w:r>
      <w:r>
        <w:br/>
      </w:r>
      <w:r>
        <w:rPr>
          <w:rFonts w:ascii="Times New Roman"/>
          <w:b w:val="false"/>
          <w:i w:val="false"/>
          <w:color w:val="000000"/>
          <w:sz w:val="28"/>
        </w:rPr>
        <w:t xml:space="preserve">
и надзору финансового рынка и финансовых </w:t>
      </w:r>
      <w:r>
        <w:br/>
      </w:r>
      <w:r>
        <w:rPr>
          <w:rFonts w:ascii="Times New Roman"/>
          <w:b w:val="false"/>
          <w:i w:val="false"/>
          <w:color w:val="000000"/>
          <w:sz w:val="28"/>
        </w:rPr>
        <w:t xml:space="preserve">
организаций от 27 февраля 2009 года № 36 </w:t>
      </w:r>
    </w:p>
    <w:bookmarkEnd w:id="1"/>
    <w:p>
      <w:pPr>
        <w:spacing w:after="0"/>
        <w:ind w:left="0"/>
        <w:jc w:val="both"/>
      </w:pPr>
      <w:r>
        <w:rPr>
          <w:rFonts w:ascii="Times New Roman"/>
          <w:b w:val="false"/>
          <w:i w:val="false"/>
          <w:color w:val="ff0000"/>
          <w:sz w:val="28"/>
        </w:rPr>
        <w:t>      Сноска. Приложение 1 с изменениями, внесенными постановлением Правления Агентства РК по регулированию и надзору финансового рынка и финансовых организаций от 29.03.2010 </w:t>
      </w:r>
      <w:r>
        <w:rPr>
          <w:rFonts w:ascii="Times New Roman"/>
          <w:b w:val="false"/>
          <w:i w:val="false"/>
          <w:color w:val="ff0000"/>
          <w:sz w:val="28"/>
        </w:rPr>
        <w:t>№ 50</w:t>
      </w:r>
      <w:r>
        <w:rPr>
          <w:rFonts w:ascii="Times New Roman"/>
          <w:b w:val="false"/>
          <w:i w:val="false"/>
          <w:color w:val="ff0000"/>
          <w:sz w:val="28"/>
        </w:rPr>
        <w:t xml:space="preserve"> (вводятся в действие с 01.01.2012); с изменениями, внесенными постановлением Правления Национального Банка РК от 24.02.2012 </w:t>
      </w:r>
      <w:r>
        <w:rPr>
          <w:rFonts w:ascii="Times New Roman"/>
          <w:b w:val="false"/>
          <w:i w:val="false"/>
          <w:color w:val="ff0000"/>
          <w:sz w:val="28"/>
        </w:rPr>
        <w:t>№ 57</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ТИПОВОЙ ДОГОВОР </w:t>
      </w:r>
      <w:r>
        <w:br/>
      </w:r>
      <w:r>
        <w:rPr>
          <w:rFonts w:ascii="Times New Roman"/>
          <w:b/>
          <w:i w:val="false"/>
          <w:color w:val="000000"/>
        </w:rPr>
        <w:t xml:space="preserve">
о пенсионном обеспечении за счет обязательных </w:t>
      </w:r>
      <w:r>
        <w:br/>
      </w:r>
      <w:r>
        <w:rPr>
          <w:rFonts w:ascii="Times New Roman"/>
          <w:b/>
          <w:i w:val="false"/>
          <w:color w:val="000000"/>
        </w:rPr>
        <w:t xml:space="preserve">
пенсионных взносов </w:t>
      </w:r>
    </w:p>
    <w:p>
      <w:pPr>
        <w:spacing w:after="0"/>
        <w:ind w:left="0"/>
        <w:jc w:val="both"/>
      </w:pPr>
      <w:r>
        <w:rPr>
          <w:rFonts w:ascii="Times New Roman"/>
          <w:b w:val="false"/>
          <w:i w:val="false"/>
          <w:color w:val="000000"/>
          <w:sz w:val="28"/>
        </w:rPr>
        <w:t xml:space="preserve">город ___________       "____"__________ 20__ года            №_____ </w:t>
      </w:r>
    </w:p>
    <w:p>
      <w:pPr>
        <w:spacing w:after="0"/>
        <w:ind w:left="0"/>
        <w:jc w:val="both"/>
      </w:pPr>
      <w:r>
        <w:rPr>
          <w:rFonts w:ascii="Times New Roman"/>
          <w:b w:val="false"/>
          <w:i w:val="false"/>
          <w:color w:val="000000"/>
          <w:sz w:val="28"/>
        </w:rPr>
        <w:t xml:space="preserve">Накопительный пенсионный фонд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(полное и сокращенное наименование в соответствии с Уставом,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место нахождение) </w:t>
      </w:r>
      <w:r>
        <w:br/>
      </w:r>
      <w:r>
        <w:rPr>
          <w:rFonts w:ascii="Times New Roman"/>
          <w:b w:val="false"/>
          <w:i w:val="false"/>
          <w:color w:val="000000"/>
          <w:sz w:val="28"/>
        </w:rPr>
        <w:t xml:space="preserve">
именуемый в дальнейшем "Фонд", в лице ______________________________ </w:t>
      </w:r>
      <w:r>
        <w:br/>
      </w:r>
      <w:r>
        <w:rPr>
          <w:rFonts w:ascii="Times New Roman"/>
          <w:b w:val="false"/>
          <w:i w:val="false"/>
          <w:color w:val="000000"/>
          <w:sz w:val="28"/>
        </w:rPr>
        <w:t xml:space="preserve">
                                        (должность, фамилия, имя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(при наличии - отчество)) </w:t>
      </w:r>
      <w:r>
        <w:br/>
      </w:r>
      <w:r>
        <w:rPr>
          <w:rFonts w:ascii="Times New Roman"/>
          <w:b w:val="false"/>
          <w:i w:val="false"/>
          <w:color w:val="000000"/>
          <w:sz w:val="28"/>
        </w:rPr>
        <w:t xml:space="preserve">
действующего на основании ____________________ (Устава или </w:t>
      </w:r>
      <w:r>
        <w:br/>
      </w:r>
      <w:r>
        <w:rPr>
          <w:rFonts w:ascii="Times New Roman"/>
          <w:b w:val="false"/>
          <w:i w:val="false"/>
          <w:color w:val="000000"/>
          <w:sz w:val="28"/>
        </w:rPr>
        <w:t xml:space="preserve">
доверенности) и лицензии на осуществление деятельности по привлечению </w:t>
      </w:r>
      <w:r>
        <w:br/>
      </w:r>
      <w:r>
        <w:rPr>
          <w:rFonts w:ascii="Times New Roman"/>
          <w:b w:val="false"/>
          <w:i w:val="false"/>
          <w:color w:val="000000"/>
          <w:sz w:val="28"/>
        </w:rPr>
        <w:t xml:space="preserve">
пенсионных взносов и осуществлению пенсионных выплат №______ от "__" </w:t>
      </w:r>
      <w:r>
        <w:br/>
      </w:r>
      <w:r>
        <w:rPr>
          <w:rFonts w:ascii="Times New Roman"/>
          <w:b w:val="false"/>
          <w:i w:val="false"/>
          <w:color w:val="000000"/>
          <w:sz w:val="28"/>
        </w:rPr>
        <w:t xml:space="preserve">
________ года, с одной стороны, и ___________________________________ </w:t>
      </w:r>
      <w:r>
        <w:br/>
      </w:r>
      <w:r>
        <w:rPr>
          <w:rFonts w:ascii="Times New Roman"/>
          <w:b w:val="false"/>
          <w:i w:val="false"/>
          <w:color w:val="000000"/>
          <w:sz w:val="28"/>
        </w:rPr>
        <w:t xml:space="preserve">
                             (фамилия, имя (при наличии - отчество)),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дата рождения, место жительства, документ, удостоверяющий личность </w:t>
      </w:r>
      <w:r>
        <w:br/>
      </w:r>
      <w:r>
        <w:rPr>
          <w:rFonts w:ascii="Times New Roman"/>
          <w:b w:val="false"/>
          <w:i w:val="false"/>
          <w:color w:val="000000"/>
          <w:sz w:val="28"/>
        </w:rPr>
        <w:t xml:space="preserve">
                         (серия, номер))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выданное ________________________ "___"_____________ года, и имеющий </w:t>
      </w:r>
      <w:r>
        <w:br/>
      </w:r>
      <w:r>
        <w:rPr>
          <w:rFonts w:ascii="Times New Roman"/>
          <w:b w:val="false"/>
          <w:i w:val="false"/>
          <w:color w:val="000000"/>
          <w:sz w:val="28"/>
        </w:rPr>
        <w:t xml:space="preserve">
             (кем и когда) </w:t>
      </w:r>
      <w:r>
        <w:br/>
      </w:r>
      <w:r>
        <w:rPr>
          <w:rFonts w:ascii="Times New Roman"/>
          <w:b w:val="false"/>
          <w:i w:val="false"/>
          <w:color w:val="000000"/>
          <w:sz w:val="28"/>
        </w:rPr>
        <w:t xml:space="preserve">
индивидуальный идентификационный номер № __________________________, </w:t>
      </w:r>
      <w:r>
        <w:br/>
      </w:r>
      <w:r>
        <w:rPr>
          <w:rFonts w:ascii="Times New Roman"/>
          <w:b w:val="false"/>
          <w:i w:val="false"/>
          <w:color w:val="000000"/>
          <w:sz w:val="28"/>
        </w:rPr>
        <w:t xml:space="preserve">
именуемый в дальнейшем "Вкладчик (Получатель)", с другой стороны, </w:t>
      </w:r>
      <w:r>
        <w:br/>
      </w:r>
      <w:r>
        <w:rPr>
          <w:rFonts w:ascii="Times New Roman"/>
          <w:b w:val="false"/>
          <w:i w:val="false"/>
          <w:color w:val="000000"/>
          <w:sz w:val="28"/>
        </w:rPr>
        <w:t xml:space="preserve">
заключили договор о пенсионном обеспечении за счет обязательных </w:t>
      </w:r>
      <w:r>
        <w:br/>
      </w:r>
      <w:r>
        <w:rPr>
          <w:rFonts w:ascii="Times New Roman"/>
          <w:b w:val="false"/>
          <w:i w:val="false"/>
          <w:color w:val="000000"/>
          <w:sz w:val="28"/>
        </w:rPr>
        <w:t xml:space="preserve">
пенсионных взносов (далее - Договор) о нижеследующем: </w:t>
      </w:r>
    </w:p>
    <w:bookmarkStart w:name="z14" w:id="2"/>
    <w:p>
      <w:pPr>
        <w:spacing w:after="0"/>
        <w:ind w:left="0"/>
        <w:jc w:val="left"/>
      </w:pPr>
      <w:r>
        <w:rPr>
          <w:rFonts w:ascii="Times New Roman"/>
          <w:b/>
          <w:i w:val="false"/>
          <w:color w:val="000000"/>
        </w:rPr>
        <w:t xml:space="preserve"> 
1. Предмет договора </w:t>
      </w:r>
    </w:p>
    <w:bookmarkEnd w:id="2"/>
    <w:bookmarkStart w:name="z15" w:id="3"/>
    <w:p>
      <w:pPr>
        <w:spacing w:after="0"/>
        <w:ind w:left="0"/>
        <w:jc w:val="both"/>
      </w:pPr>
      <w:r>
        <w:rPr>
          <w:rFonts w:ascii="Times New Roman"/>
          <w:b w:val="false"/>
          <w:i w:val="false"/>
          <w:color w:val="000000"/>
          <w:sz w:val="28"/>
        </w:rPr>
        <w:t xml:space="preserve">
      1. В соответствии с настоящим Договором Вкладчик (Получатель) обязуется своевременно вносить обязательные пенсионные взносы, а Фонд обязуется их принимать и выполнять обязанности в соответствии с законодательством Республики Казахстан и условиями Договора. </w:t>
      </w:r>
    </w:p>
    <w:bookmarkEnd w:id="3"/>
    <w:bookmarkStart w:name="z16" w:id="4"/>
    <w:p>
      <w:pPr>
        <w:spacing w:after="0"/>
        <w:ind w:left="0"/>
        <w:jc w:val="left"/>
      </w:pPr>
      <w:r>
        <w:rPr>
          <w:rFonts w:ascii="Times New Roman"/>
          <w:b/>
          <w:i w:val="false"/>
          <w:color w:val="000000"/>
        </w:rPr>
        <w:t xml:space="preserve"> 
2. Права и обязанности сторон </w:t>
      </w:r>
    </w:p>
    <w:bookmarkEnd w:id="4"/>
    <w:bookmarkStart w:name="z17" w:id="5"/>
    <w:p>
      <w:pPr>
        <w:spacing w:after="0"/>
        <w:ind w:left="0"/>
        <w:jc w:val="both"/>
      </w:pPr>
      <w:r>
        <w:rPr>
          <w:rFonts w:ascii="Times New Roman"/>
          <w:b w:val="false"/>
          <w:i w:val="false"/>
          <w:color w:val="000000"/>
          <w:sz w:val="28"/>
        </w:rPr>
        <w:t>
      2. Фонд обязан:</w:t>
      </w:r>
      <w:r>
        <w:br/>
      </w:r>
      <w:r>
        <w:rPr>
          <w:rFonts w:ascii="Times New Roman"/>
          <w:b w:val="false"/>
          <w:i w:val="false"/>
          <w:color w:val="000000"/>
          <w:sz w:val="28"/>
        </w:rPr>
        <w:t>
</w:t>
      </w:r>
      <w:r>
        <w:rPr>
          <w:rFonts w:ascii="Times New Roman"/>
          <w:b w:val="false"/>
          <w:i w:val="false"/>
          <w:color w:val="000000"/>
          <w:sz w:val="28"/>
        </w:rPr>
        <w:t>
      1) принимать обязательные пенсионные взносы;</w:t>
      </w:r>
      <w:r>
        <w:br/>
      </w:r>
      <w:r>
        <w:rPr>
          <w:rFonts w:ascii="Times New Roman"/>
          <w:b w:val="false"/>
          <w:i w:val="false"/>
          <w:color w:val="000000"/>
          <w:sz w:val="28"/>
        </w:rPr>
        <w:t>
</w:t>
      </w:r>
      <w:r>
        <w:rPr>
          <w:rFonts w:ascii="Times New Roman"/>
          <w:b w:val="false"/>
          <w:i w:val="false"/>
          <w:color w:val="000000"/>
          <w:sz w:val="28"/>
        </w:rPr>
        <w:t>
      2) открыть Вкладчику (Получателю) индивидуальный пенсионный счет № ________________;</w:t>
      </w:r>
      <w:r>
        <w:br/>
      </w:r>
      <w:r>
        <w:rPr>
          <w:rFonts w:ascii="Times New Roman"/>
          <w:b w:val="false"/>
          <w:i w:val="false"/>
          <w:color w:val="000000"/>
          <w:sz w:val="28"/>
        </w:rPr>
        <w:t>
</w:t>
      </w:r>
      <w:r>
        <w:rPr>
          <w:rFonts w:ascii="Times New Roman"/>
          <w:b w:val="false"/>
          <w:i w:val="false"/>
          <w:color w:val="000000"/>
          <w:sz w:val="28"/>
        </w:rPr>
        <w:t>
      3) формировать и хранить пенсионные накопления Вкладчика (Получателя) исключительно в уполномоченном банке-кастодиане;</w:t>
      </w:r>
      <w:r>
        <w:br/>
      </w:r>
      <w:r>
        <w:rPr>
          <w:rFonts w:ascii="Times New Roman"/>
          <w:b w:val="false"/>
          <w:i w:val="false"/>
          <w:color w:val="000000"/>
          <w:sz w:val="28"/>
        </w:rPr>
        <w:t>
</w:t>
      </w:r>
      <w:r>
        <w:rPr>
          <w:rFonts w:ascii="Times New Roman"/>
          <w:b w:val="false"/>
          <w:i w:val="false"/>
          <w:color w:val="000000"/>
          <w:sz w:val="28"/>
        </w:rPr>
        <w:t>
      4) осуществлять индивидуальный учет пенсионных накоплений Вкладчика (Получателя) и произведенных ему выплат;</w:t>
      </w:r>
      <w:r>
        <w:br/>
      </w:r>
      <w:r>
        <w:rPr>
          <w:rFonts w:ascii="Times New Roman"/>
          <w:b w:val="false"/>
          <w:i w:val="false"/>
          <w:color w:val="000000"/>
          <w:sz w:val="28"/>
        </w:rPr>
        <w:t>
</w:t>
      </w:r>
      <w:r>
        <w:rPr>
          <w:rFonts w:ascii="Times New Roman"/>
          <w:b w:val="false"/>
          <w:i w:val="false"/>
          <w:color w:val="000000"/>
          <w:sz w:val="28"/>
        </w:rPr>
        <w:t>
      5) начислять инвестиционный доход на пенсионные накопления Вкладчика (Получателя);</w:t>
      </w:r>
      <w:r>
        <w:br/>
      </w:r>
      <w:r>
        <w:rPr>
          <w:rFonts w:ascii="Times New Roman"/>
          <w:b w:val="false"/>
          <w:i w:val="false"/>
          <w:color w:val="000000"/>
          <w:sz w:val="28"/>
        </w:rPr>
        <w:t>
</w:t>
      </w:r>
      <w:r>
        <w:rPr>
          <w:rFonts w:ascii="Times New Roman"/>
          <w:b w:val="false"/>
          <w:i w:val="false"/>
          <w:color w:val="000000"/>
          <w:sz w:val="28"/>
        </w:rPr>
        <w:t>
      6) заключить договор на инвестиционное управление пенсионными активами с организацией, осуществляющей инвестиционное управление пенсионными активами, в случае отсутствия у Фонда лицензии на осуществление деятельности по инвестиционному управлению пенсионными активами;</w:t>
      </w:r>
      <w:r>
        <w:br/>
      </w:r>
      <w:r>
        <w:rPr>
          <w:rFonts w:ascii="Times New Roman"/>
          <w:b w:val="false"/>
          <w:i w:val="false"/>
          <w:color w:val="000000"/>
          <w:sz w:val="28"/>
        </w:rPr>
        <w:t>
</w:t>
      </w:r>
      <w:r>
        <w:rPr>
          <w:rFonts w:ascii="Times New Roman"/>
          <w:b w:val="false"/>
          <w:i w:val="false"/>
          <w:color w:val="000000"/>
          <w:sz w:val="28"/>
        </w:rPr>
        <w:t>
      7) восстановить разницу между показателем номинальной доходности Фонда по пенсионным активам, рассчитываемым на конец календарного года, и минимальным значением доходности за счет собственного капитала Фонда в порядке, установленном </w:t>
      </w:r>
      <w:r>
        <w:rPr>
          <w:rFonts w:ascii="Times New Roman"/>
          <w:b w:val="false"/>
          <w:i w:val="false"/>
          <w:color w:val="000000"/>
          <w:sz w:val="28"/>
        </w:rPr>
        <w:t>пунктом 4</w:t>
      </w:r>
      <w:r>
        <w:rPr>
          <w:rFonts w:ascii="Times New Roman"/>
          <w:b w:val="false"/>
          <w:i w:val="false"/>
          <w:color w:val="000000"/>
          <w:sz w:val="28"/>
        </w:rPr>
        <w:t xml:space="preserve"> статьи 31 Закона Республики Казахстан от 20 июня 1997 года "О пенсионном обеспечении в Республике Казахстан" (далее – Закон) и Инструкцией о нормативных значениях пруденциальных нормативов, методике их расчетов для организаций, осуществляющих инвестиционное управление пенсионными активами,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5 августа 2009 года № 181 (зарегистрированным в Реестре государственной регистрации нормативных правовых актов под № 5793);</w:t>
      </w:r>
      <w:r>
        <w:br/>
      </w:r>
      <w:r>
        <w:rPr>
          <w:rFonts w:ascii="Times New Roman"/>
          <w:b w:val="false"/>
          <w:i w:val="false"/>
          <w:color w:val="000000"/>
          <w:sz w:val="28"/>
        </w:rPr>
        <w:t>
</w:t>
      </w:r>
      <w:r>
        <w:rPr>
          <w:rFonts w:ascii="Times New Roman"/>
          <w:b w:val="false"/>
          <w:i w:val="false"/>
          <w:color w:val="000000"/>
          <w:sz w:val="28"/>
        </w:rPr>
        <w:t>
      8) предоставлять Вкладчику (Получателю) информацию о состоянии его пенсионных накоплений не реже одного раза в год, а также по его запросу на любую запрашиваемую дату без взимания платы и обеспечивать электронный и иные способы доступа к информации о его пенсионных накоплениях по соглашению с Вкладчиком (Получателем) с учетом требований, предусмотренных </w:t>
      </w:r>
      <w:r>
        <w:rPr>
          <w:rFonts w:ascii="Times New Roman"/>
          <w:b w:val="false"/>
          <w:i w:val="false"/>
          <w:color w:val="000000"/>
          <w:sz w:val="28"/>
        </w:rPr>
        <w:t>статьей 50</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
      9) при заключении настоящего Договора, а также по запросу представить Вкладчику (Получателю) сведения о наименовании и фактическом местонахождении организации, осуществляющей инвестиционное управление пенсионными активами, и банка-кастодиана, осуществляющего хранение и учет пенсионных активов Фонда, а также об их акционерах и акционерах Фонда в объеме, установленном пунктом 5 настоящего Договора;</w:t>
      </w:r>
      <w:r>
        <w:br/>
      </w:r>
      <w:r>
        <w:rPr>
          <w:rFonts w:ascii="Times New Roman"/>
          <w:b w:val="false"/>
          <w:i w:val="false"/>
          <w:color w:val="000000"/>
          <w:sz w:val="28"/>
        </w:rPr>
        <w:t>
</w:t>
      </w:r>
      <w:r>
        <w:rPr>
          <w:rFonts w:ascii="Times New Roman"/>
          <w:b w:val="false"/>
          <w:i w:val="false"/>
          <w:color w:val="000000"/>
          <w:sz w:val="28"/>
        </w:rPr>
        <w:t>
      10) при заключении настоящего Договора ознакомить Вкладчика (Получателя) с пенсионными правилами Фонда;</w:t>
      </w:r>
      <w:r>
        <w:br/>
      </w:r>
      <w:r>
        <w:rPr>
          <w:rFonts w:ascii="Times New Roman"/>
          <w:b w:val="false"/>
          <w:i w:val="false"/>
          <w:color w:val="000000"/>
          <w:sz w:val="28"/>
        </w:rPr>
        <w:t>
</w:t>
      </w:r>
      <w:r>
        <w:rPr>
          <w:rFonts w:ascii="Times New Roman"/>
          <w:b w:val="false"/>
          <w:i w:val="false"/>
          <w:color w:val="000000"/>
          <w:sz w:val="28"/>
        </w:rPr>
        <w:t>
      11) по запросу Вкладчика (Получателя) оказывать ему безвозмездные консультационные услуги по вопросам функционирования накопительной пенсионной системы и деятельности по инвестиционному управлению пенсионными активами;</w:t>
      </w:r>
      <w:r>
        <w:br/>
      </w:r>
      <w:r>
        <w:rPr>
          <w:rFonts w:ascii="Times New Roman"/>
          <w:b w:val="false"/>
          <w:i w:val="false"/>
          <w:color w:val="000000"/>
          <w:sz w:val="28"/>
        </w:rPr>
        <w:t>
</w:t>
      </w:r>
      <w:r>
        <w:rPr>
          <w:rFonts w:ascii="Times New Roman"/>
          <w:b w:val="false"/>
          <w:i w:val="false"/>
          <w:color w:val="000000"/>
          <w:sz w:val="28"/>
        </w:rPr>
        <w:t>
      12) предоставлять по запросу Вкладчика (Получателя) информацию обо всех изменениях, затрагивающих интересы Вкладчика (Получателя), в том числе о значении показателя номинальной доходности Фонда за истекший год, о смене организации, осуществляющей инвестиционное управление пенсионными активами, и банка-кастодиана, а также информацию обо всех изменениях и дополнениях в пенсионные правила Фонда;</w:t>
      </w:r>
      <w:r>
        <w:br/>
      </w:r>
      <w:r>
        <w:rPr>
          <w:rFonts w:ascii="Times New Roman"/>
          <w:b w:val="false"/>
          <w:i w:val="false"/>
          <w:color w:val="000000"/>
          <w:sz w:val="28"/>
        </w:rPr>
        <w:t>
</w:t>
      </w:r>
      <w:r>
        <w:rPr>
          <w:rFonts w:ascii="Times New Roman"/>
          <w:b w:val="false"/>
          <w:i w:val="false"/>
          <w:color w:val="000000"/>
          <w:sz w:val="28"/>
        </w:rPr>
        <w:t>
      13) предоставлять по заявлению Вкладчика (Получателя) информацию о структуре инвестиционного портфеля Фонда за счет пенсионных активов с указанием вида инвестиционного портфеля, наименования эмитентов, вида финансовых инструментов, количества и текущей стоимости финансовых инструментов, процентного соотношения размера инвестиций в данные финансовые инструменты к общей сумме пенсионных активов Фонда, а также дополнительную информацию, указанную в заявлении Вкладчика (Получателя), в порядке и сроки, определенные пенсионными правилами Фонда;</w:t>
      </w:r>
      <w:r>
        <w:br/>
      </w:r>
      <w:r>
        <w:rPr>
          <w:rFonts w:ascii="Times New Roman"/>
          <w:b w:val="false"/>
          <w:i w:val="false"/>
          <w:color w:val="000000"/>
          <w:sz w:val="28"/>
        </w:rPr>
        <w:t>
</w:t>
      </w:r>
      <w:r>
        <w:rPr>
          <w:rFonts w:ascii="Times New Roman"/>
          <w:b w:val="false"/>
          <w:i w:val="false"/>
          <w:color w:val="000000"/>
          <w:sz w:val="28"/>
        </w:rPr>
        <w:t>
      14) публиковать в средствах массовой информации сведения о структуре инвестиционного портфеля Фонда за счет пенсионных активов в порядке и сроки, установленные </w:t>
      </w:r>
      <w:r>
        <w:rPr>
          <w:rFonts w:ascii="Times New Roman"/>
          <w:b w:val="false"/>
          <w:i w:val="false"/>
          <w:color w:val="000000"/>
          <w:sz w:val="28"/>
        </w:rPr>
        <w:t>подпунктом 3-1)</w:t>
      </w:r>
      <w:r>
        <w:rPr>
          <w:rFonts w:ascii="Times New Roman"/>
          <w:b w:val="false"/>
          <w:i w:val="false"/>
          <w:color w:val="000000"/>
          <w:sz w:val="28"/>
        </w:rPr>
        <w:t xml:space="preserve"> пункта 2 статьи 41 Закона;</w:t>
      </w:r>
      <w:r>
        <w:br/>
      </w:r>
      <w:r>
        <w:rPr>
          <w:rFonts w:ascii="Times New Roman"/>
          <w:b w:val="false"/>
          <w:i w:val="false"/>
          <w:color w:val="000000"/>
          <w:sz w:val="28"/>
        </w:rPr>
        <w:t>
</w:t>
      </w:r>
      <w:r>
        <w:rPr>
          <w:rFonts w:ascii="Times New Roman"/>
          <w:b w:val="false"/>
          <w:i w:val="false"/>
          <w:color w:val="000000"/>
          <w:sz w:val="28"/>
        </w:rPr>
        <w:t>
      15) проинформировать Вкладчика (Получателя) о предстоящей реорганизации путем публикации объявления не менее чем в двух периодических печатных изданиях на государственном и русском языках, в течение пятнадцати календарных дней со дня получения разрешения уполномоченного органа на реорганизацию;</w:t>
      </w:r>
      <w:r>
        <w:br/>
      </w:r>
      <w:r>
        <w:rPr>
          <w:rFonts w:ascii="Times New Roman"/>
          <w:b w:val="false"/>
          <w:i w:val="false"/>
          <w:color w:val="000000"/>
          <w:sz w:val="28"/>
        </w:rPr>
        <w:t>
</w:t>
      </w:r>
      <w:r>
        <w:rPr>
          <w:rFonts w:ascii="Times New Roman"/>
          <w:b w:val="false"/>
          <w:i w:val="false"/>
          <w:color w:val="000000"/>
          <w:sz w:val="28"/>
        </w:rPr>
        <w:t>
      16) обеспечивать конфиденциальность информации о состоянии пенсионных накоплений Вкладчика (Получателя);</w:t>
      </w:r>
      <w:r>
        <w:br/>
      </w:r>
      <w:r>
        <w:rPr>
          <w:rFonts w:ascii="Times New Roman"/>
          <w:b w:val="false"/>
          <w:i w:val="false"/>
          <w:color w:val="000000"/>
          <w:sz w:val="28"/>
        </w:rPr>
        <w:t>
</w:t>
      </w:r>
      <w:r>
        <w:rPr>
          <w:rFonts w:ascii="Times New Roman"/>
          <w:b w:val="false"/>
          <w:i w:val="false"/>
          <w:color w:val="000000"/>
          <w:sz w:val="28"/>
        </w:rPr>
        <w:t>
      17) переводить всю сумму пенсионных накоплений Вкладчика (Получателя), включая начисленную на последнюю дату сумму инвестиционного дохода, в другой накопительный пенсионный фонд в порядке и сроки, предусмотренные </w:t>
      </w:r>
      <w:r>
        <w:rPr>
          <w:rFonts w:ascii="Times New Roman"/>
          <w:b w:val="false"/>
          <w:i w:val="false"/>
          <w:color w:val="000000"/>
          <w:sz w:val="28"/>
        </w:rPr>
        <w:t>пунктом 2</w:t>
      </w:r>
      <w:r>
        <w:rPr>
          <w:rFonts w:ascii="Times New Roman"/>
          <w:b w:val="false"/>
          <w:i w:val="false"/>
          <w:color w:val="000000"/>
          <w:sz w:val="28"/>
        </w:rPr>
        <w:t xml:space="preserve"> статьи 27-1 Закона и Правилами перевода пенсионных накоплений из накопительных пенсионных фондов,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29 декабря 2008 года № 240 (зарегистрированными в Реестре государственной регистрации нормативных правовых актов под № 5517) (далее – Правила № 240);</w:t>
      </w:r>
      <w:r>
        <w:br/>
      </w:r>
      <w:r>
        <w:rPr>
          <w:rFonts w:ascii="Times New Roman"/>
          <w:b w:val="false"/>
          <w:i w:val="false"/>
          <w:color w:val="000000"/>
          <w:sz w:val="28"/>
        </w:rPr>
        <w:t>
</w:t>
      </w:r>
      <w:r>
        <w:rPr>
          <w:rFonts w:ascii="Times New Roman"/>
          <w:b w:val="false"/>
          <w:i w:val="false"/>
          <w:color w:val="000000"/>
          <w:sz w:val="28"/>
        </w:rPr>
        <w:t>
      18) переводить всю сумму пенсионных накоплений Вкладчика (Получателя), соответствующего требованиям </w:t>
      </w:r>
      <w:r>
        <w:rPr>
          <w:rFonts w:ascii="Times New Roman"/>
          <w:b w:val="false"/>
          <w:i w:val="false"/>
          <w:color w:val="000000"/>
          <w:sz w:val="28"/>
        </w:rPr>
        <w:t>пункта 1</w:t>
      </w:r>
      <w:r>
        <w:rPr>
          <w:rFonts w:ascii="Times New Roman"/>
          <w:b w:val="false"/>
          <w:i w:val="false"/>
          <w:color w:val="000000"/>
          <w:sz w:val="28"/>
        </w:rPr>
        <w:t xml:space="preserve"> статьи 9 Закона, включая начисленную на последнюю дату сумму инвестиционного дохода, в консервативный инвестиционный портфель в порядке и сроки, предусмотренные Правилами по ведению учета пенсионных накоплений на индивидуальных пенсионных счетах вкладчиков (получателей) в накопительных пенсионных фондах,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12 июня 2004 года № 153 (зарегистрированными в Реестре государственной регистрации нормативных правовых актов под № 2953) (далее – Правила № 153);</w:t>
      </w:r>
      <w:r>
        <w:br/>
      </w:r>
      <w:r>
        <w:rPr>
          <w:rFonts w:ascii="Times New Roman"/>
          <w:b w:val="false"/>
          <w:i w:val="false"/>
          <w:color w:val="000000"/>
          <w:sz w:val="28"/>
        </w:rPr>
        <w:t>
</w:t>
      </w:r>
      <w:r>
        <w:rPr>
          <w:rFonts w:ascii="Times New Roman"/>
          <w:b w:val="false"/>
          <w:i w:val="false"/>
          <w:color w:val="000000"/>
          <w:sz w:val="28"/>
        </w:rPr>
        <w:t>
      19) переводить всю сумму пенсионных накоплений Вкладчика (Получателя), соответствующего требованиям пунктов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9 Закона, включая начисленную на последнюю дату сумму инвестиционного дохода, по заявлению Получателя в консервативный инвестиционный портфель в порядке и сроки, предусмотренные Правилами № </w:t>
      </w:r>
      <w:r>
        <w:rPr>
          <w:rFonts w:ascii="Times New Roman"/>
          <w:b w:val="false"/>
          <w:i w:val="false"/>
          <w:color w:val="000000"/>
          <w:sz w:val="28"/>
        </w:rPr>
        <w:t>153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 в течение пятнадцати календарных дней со дня изменениях своих реквизитов проинформировать об этом Вкладчика (Получателя) путем публикации объявления не менее чем в двух периодических печатных изданиях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
      21) по заявлению Вкладчика (Получателя) переводить пенсионные накопления в страховую организацию по договору пенсионного аннуитета в порядке и сроки, предусмотренные </w:t>
      </w:r>
      <w:r>
        <w:rPr>
          <w:rFonts w:ascii="Times New Roman"/>
          <w:b w:val="false"/>
          <w:i w:val="false"/>
          <w:color w:val="000000"/>
          <w:sz w:val="28"/>
        </w:rPr>
        <w:t>пунктом 1</w:t>
      </w:r>
      <w:r>
        <w:rPr>
          <w:rFonts w:ascii="Times New Roman"/>
          <w:b w:val="false"/>
          <w:i w:val="false"/>
          <w:color w:val="000000"/>
          <w:sz w:val="28"/>
        </w:rPr>
        <w:t xml:space="preserve"> статьи 31-4 Закона и Правилами </w:t>
      </w:r>
      <w:r>
        <w:rPr>
          <w:rFonts w:ascii="Times New Roman"/>
          <w:b w:val="false"/>
          <w:i w:val="false"/>
          <w:color w:val="000000"/>
          <w:sz w:val="28"/>
        </w:rPr>
        <w:t>№ 240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22) производить пенсионные выплаты Вкладчику (Получателю) при наступлении случаев, предусмотренных </w:t>
      </w:r>
      <w:r>
        <w:rPr>
          <w:rFonts w:ascii="Times New Roman"/>
          <w:b w:val="false"/>
          <w:i w:val="false"/>
          <w:color w:val="000000"/>
          <w:sz w:val="28"/>
        </w:rPr>
        <w:t>статьей 23</w:t>
      </w:r>
      <w:r>
        <w:rPr>
          <w:rFonts w:ascii="Times New Roman"/>
          <w:b w:val="false"/>
          <w:i w:val="false"/>
          <w:color w:val="000000"/>
          <w:sz w:val="28"/>
        </w:rPr>
        <w:t xml:space="preserve"> Закона и Правилами осуществления пенсионных выплат из пенсионных накоплений, сформированных за счет обязательных пенсионных взносов, добровольных профессиональных пенсионных взносов из накопительных пенсионных фондов,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4 июля 2003 года № 661 (далее – Правила № 661);</w:t>
      </w:r>
      <w:r>
        <w:br/>
      </w:r>
      <w:r>
        <w:rPr>
          <w:rFonts w:ascii="Times New Roman"/>
          <w:b w:val="false"/>
          <w:i w:val="false"/>
          <w:color w:val="000000"/>
          <w:sz w:val="28"/>
        </w:rPr>
        <w:t>
</w:t>
      </w:r>
      <w:r>
        <w:rPr>
          <w:rFonts w:ascii="Times New Roman"/>
          <w:b w:val="false"/>
          <w:i w:val="false"/>
          <w:color w:val="000000"/>
          <w:sz w:val="28"/>
        </w:rPr>
        <w:t>
      23) в случае смерти Вкладчика, не достигшего пенсионного возраста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или Получателя выплатить его семье либо лицу, осуществившему погребение, единовременную выплату на погребение в пределах пятидесяти месячных расчетных показателей, но не более имеющихся на индивидуальном пенсионном счете средств;</w:t>
      </w:r>
      <w:r>
        <w:br/>
      </w:r>
      <w:r>
        <w:rPr>
          <w:rFonts w:ascii="Times New Roman"/>
          <w:b w:val="false"/>
          <w:i w:val="false"/>
          <w:color w:val="000000"/>
          <w:sz w:val="28"/>
        </w:rPr>
        <w:t>
</w:t>
      </w:r>
      <w:r>
        <w:rPr>
          <w:rFonts w:ascii="Times New Roman"/>
          <w:b w:val="false"/>
          <w:i w:val="false"/>
          <w:color w:val="000000"/>
          <w:sz w:val="28"/>
        </w:rPr>
        <w:t>
      24) в случае смерти Вкладчика (Получателя) выплатить всю сумму, находящуюся на его индивидуальном пенсионном счете, наследнику(ам) Вкладчика (Получателя) в порядке, установленном гражданским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25) в случае изменения реквизитов Вкладчика (Получателя), влияющих на исполнение обязательств Фонда, внести соответствующие изменения в автоматизированную информационную систему;</w:t>
      </w:r>
      <w:r>
        <w:br/>
      </w:r>
      <w:r>
        <w:rPr>
          <w:rFonts w:ascii="Times New Roman"/>
          <w:b w:val="false"/>
          <w:i w:val="false"/>
          <w:color w:val="000000"/>
          <w:sz w:val="28"/>
        </w:rPr>
        <w:t>
</w:t>
      </w:r>
      <w:r>
        <w:rPr>
          <w:rFonts w:ascii="Times New Roman"/>
          <w:b w:val="false"/>
          <w:i w:val="false"/>
          <w:color w:val="000000"/>
          <w:sz w:val="28"/>
        </w:rPr>
        <w:t>
      26) в случае выезда Вкладчика (Получателя), являющегося иностранцем или лицом без гражданства, на постоянное место жительства за пределы Республики Казахстан, осуществить операции по выплате пенсионных накоплений в порядке и сроки, установленные </w:t>
      </w:r>
      <w:r>
        <w:rPr>
          <w:rFonts w:ascii="Times New Roman"/>
          <w:b w:val="false"/>
          <w:i w:val="false"/>
          <w:color w:val="000000"/>
          <w:sz w:val="28"/>
        </w:rPr>
        <w:t>статьей 23</w:t>
      </w:r>
      <w:r>
        <w:rPr>
          <w:rFonts w:ascii="Times New Roman"/>
          <w:b w:val="false"/>
          <w:i w:val="false"/>
          <w:color w:val="000000"/>
          <w:sz w:val="28"/>
        </w:rPr>
        <w:t xml:space="preserve"> Закона и Правилами </w:t>
      </w:r>
      <w:r>
        <w:rPr>
          <w:rFonts w:ascii="Times New Roman"/>
          <w:b w:val="false"/>
          <w:i w:val="false"/>
          <w:color w:val="000000"/>
          <w:sz w:val="28"/>
        </w:rPr>
        <w:t>№ 661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Фонд имеет право:</w:t>
      </w:r>
      <w:r>
        <w:br/>
      </w:r>
      <w:r>
        <w:rPr>
          <w:rFonts w:ascii="Times New Roman"/>
          <w:b w:val="false"/>
          <w:i w:val="false"/>
          <w:color w:val="000000"/>
          <w:sz w:val="28"/>
        </w:rPr>
        <w:t>
</w:t>
      </w:r>
      <w:r>
        <w:rPr>
          <w:rFonts w:ascii="Times New Roman"/>
          <w:b w:val="false"/>
          <w:i w:val="false"/>
          <w:color w:val="000000"/>
          <w:sz w:val="28"/>
        </w:rPr>
        <w:t>
      1) получать комиссионное вознаграждение в размере, не превышающем предельной величины, и в порядке, установленном </w:t>
      </w:r>
      <w:r>
        <w:rPr>
          <w:rFonts w:ascii="Times New Roman"/>
          <w:b w:val="false"/>
          <w:i w:val="false"/>
          <w:color w:val="000000"/>
          <w:sz w:val="28"/>
        </w:rPr>
        <w:t>статьей 48</w:t>
      </w:r>
      <w:r>
        <w:rPr>
          <w:rFonts w:ascii="Times New Roman"/>
          <w:b w:val="false"/>
          <w:i w:val="false"/>
          <w:color w:val="000000"/>
          <w:sz w:val="28"/>
        </w:rPr>
        <w:t xml:space="preserve"> Закона и </w:t>
      </w:r>
      <w:r>
        <w:rPr>
          <w:rFonts w:ascii="Times New Roman"/>
          <w:b w:val="false"/>
          <w:i w:val="false"/>
          <w:color w:val="000000"/>
          <w:sz w:val="28"/>
        </w:rPr>
        <w:t>Правилами</w:t>
      </w:r>
      <w:r>
        <w:rPr>
          <w:rFonts w:ascii="Times New Roman"/>
          <w:b w:val="false"/>
          <w:i w:val="false"/>
          <w:color w:val="000000"/>
          <w:sz w:val="28"/>
        </w:rPr>
        <w:t xml:space="preserve"> взимания комиссионного вознаграждения накопительными пенсионными фондами, утвержденными постановлением Правительства Республики Казахстан от 5 февраля 2003 года № 132;</w:t>
      </w:r>
      <w:r>
        <w:br/>
      </w:r>
      <w:r>
        <w:rPr>
          <w:rFonts w:ascii="Times New Roman"/>
          <w:b w:val="false"/>
          <w:i w:val="false"/>
          <w:color w:val="000000"/>
          <w:sz w:val="28"/>
        </w:rPr>
        <w:t>
</w:t>
      </w:r>
      <w:r>
        <w:rPr>
          <w:rFonts w:ascii="Times New Roman"/>
          <w:b w:val="false"/>
          <w:i w:val="false"/>
          <w:color w:val="000000"/>
          <w:sz w:val="28"/>
        </w:rPr>
        <w:t>
      2) по вопросам, связанным с пенсионным обеспечением, представлять интересы Вкладчика (Получателя) по его письменному обращению в судебных органах, в порядке, предусмотренном уголовно-процессуальным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 иные права, не ущемляющие и не ухудшающие права Вкладчика (Получателя), в соответствии с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4. Вкладчик (Получатель) обязан: </w:t>
      </w:r>
      <w:r>
        <w:br/>
      </w:r>
      <w:r>
        <w:rPr>
          <w:rFonts w:ascii="Times New Roman"/>
          <w:b w:val="false"/>
          <w:i w:val="false"/>
          <w:color w:val="000000"/>
          <w:sz w:val="28"/>
        </w:rPr>
        <w:t>
</w:t>
      </w:r>
      <w:r>
        <w:rPr>
          <w:rFonts w:ascii="Times New Roman"/>
          <w:b w:val="false"/>
          <w:i w:val="false"/>
          <w:color w:val="000000"/>
          <w:sz w:val="28"/>
        </w:rPr>
        <w:t xml:space="preserve">
      1) иметь пенсионные накопления только в одном накопительном пенсионном фонде в соответствии с законодательством Республики Казахстан и условиями Договора; </w:t>
      </w:r>
      <w:r>
        <w:br/>
      </w:r>
      <w:r>
        <w:rPr>
          <w:rFonts w:ascii="Times New Roman"/>
          <w:b w:val="false"/>
          <w:i w:val="false"/>
          <w:color w:val="000000"/>
          <w:sz w:val="28"/>
        </w:rPr>
        <w:t>
</w:t>
      </w:r>
      <w:r>
        <w:rPr>
          <w:rFonts w:ascii="Times New Roman"/>
          <w:b w:val="false"/>
          <w:i w:val="false"/>
          <w:color w:val="000000"/>
          <w:sz w:val="28"/>
        </w:rPr>
        <w:t xml:space="preserve">
      2) вносить обязательные пенсионные взносы в порядке и сроки, установленные Договором и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3) сообщать Фонду о всех изменениях, влияющих на выполнение обязательств Фондом, в течение десяти календарных дней со дня их наступления с представлением подтверждающих документов. </w:t>
      </w:r>
      <w:r>
        <w:br/>
      </w:r>
      <w:r>
        <w:rPr>
          <w:rFonts w:ascii="Times New Roman"/>
          <w:b w:val="false"/>
          <w:i w:val="false"/>
          <w:color w:val="000000"/>
          <w:sz w:val="28"/>
        </w:rPr>
        <w:t>
</w:t>
      </w:r>
      <w:r>
        <w:rPr>
          <w:rFonts w:ascii="Times New Roman"/>
          <w:b w:val="false"/>
          <w:i w:val="false"/>
          <w:color w:val="000000"/>
          <w:sz w:val="28"/>
        </w:rPr>
        <w:t>
      5. Вкладчик (Получатель) имеет право:</w:t>
      </w:r>
      <w:r>
        <w:br/>
      </w:r>
      <w:r>
        <w:rPr>
          <w:rFonts w:ascii="Times New Roman"/>
          <w:b w:val="false"/>
          <w:i w:val="false"/>
          <w:color w:val="000000"/>
          <w:sz w:val="28"/>
        </w:rPr>
        <w:t>
</w:t>
      </w:r>
      <w:r>
        <w:rPr>
          <w:rFonts w:ascii="Times New Roman"/>
          <w:b w:val="false"/>
          <w:i w:val="false"/>
          <w:color w:val="000000"/>
          <w:sz w:val="28"/>
        </w:rPr>
        <w:t>
      1) при заключении настоящего Договора, а также на любую запрашиваемую дату по письменному запросу получать информацию о наименовании и фактическом местонахождении организации, осуществляющей инвестиционное управление пенсионными активами, и банка-кастодиана, осуществляющего хранение и учет пенсионных активов Фонда, а также об их акционерах и акционерах Фонда в следующем объеме:</w:t>
      </w:r>
      <w:r>
        <w:br/>
      </w:r>
      <w:r>
        <w:rPr>
          <w:rFonts w:ascii="Times New Roman"/>
          <w:b w:val="false"/>
          <w:i w:val="false"/>
          <w:color w:val="000000"/>
          <w:sz w:val="28"/>
        </w:rPr>
        <w:t>
</w:t>
      </w:r>
      <w:r>
        <w:rPr>
          <w:rFonts w:ascii="Times New Roman"/>
          <w:b w:val="false"/>
          <w:i w:val="false"/>
          <w:color w:val="000000"/>
          <w:sz w:val="28"/>
        </w:rPr>
        <w:t>
      в отношении физического лица: фамилия, имя, при наличии - отчество, гражданство, доля участия (в процентах);</w:t>
      </w:r>
      <w:r>
        <w:br/>
      </w:r>
      <w:r>
        <w:rPr>
          <w:rFonts w:ascii="Times New Roman"/>
          <w:b w:val="false"/>
          <w:i w:val="false"/>
          <w:color w:val="000000"/>
          <w:sz w:val="28"/>
        </w:rPr>
        <w:t>
</w:t>
      </w:r>
      <w:r>
        <w:rPr>
          <w:rFonts w:ascii="Times New Roman"/>
          <w:b w:val="false"/>
          <w:i w:val="false"/>
          <w:color w:val="000000"/>
          <w:sz w:val="28"/>
        </w:rPr>
        <w:t>
      в отношении юридического лица: полное и сокращенное наименование, место нахождение (почтовый индекс, город, улица, номер здания, телефон, факс, электронный адрес), данные о государственной регистрации (перерегистрации), данные о первом руководителе (фамилия, имя, при наличии - отчество), доля участия (в процентах);</w:t>
      </w:r>
      <w:r>
        <w:br/>
      </w:r>
      <w:r>
        <w:rPr>
          <w:rFonts w:ascii="Times New Roman"/>
          <w:b w:val="false"/>
          <w:i w:val="false"/>
          <w:color w:val="000000"/>
          <w:sz w:val="28"/>
        </w:rPr>
        <w:t>
</w:t>
      </w:r>
      <w:r>
        <w:rPr>
          <w:rFonts w:ascii="Times New Roman"/>
          <w:b w:val="false"/>
          <w:i w:val="false"/>
          <w:color w:val="000000"/>
          <w:sz w:val="28"/>
        </w:rPr>
        <w:t>
      2) получать информацию о состоянии своих пенсионных накоплений;</w:t>
      </w:r>
      <w:r>
        <w:br/>
      </w:r>
      <w:r>
        <w:rPr>
          <w:rFonts w:ascii="Times New Roman"/>
          <w:b w:val="false"/>
          <w:i w:val="false"/>
          <w:color w:val="000000"/>
          <w:sz w:val="28"/>
        </w:rPr>
        <w:t>
</w:t>
      </w:r>
      <w:r>
        <w:rPr>
          <w:rFonts w:ascii="Times New Roman"/>
          <w:b w:val="false"/>
          <w:i w:val="false"/>
          <w:color w:val="000000"/>
          <w:sz w:val="28"/>
        </w:rPr>
        <w:t>
      3) ознакомиться с пенсионными правилами Фонда;</w:t>
      </w:r>
      <w:r>
        <w:br/>
      </w:r>
      <w:r>
        <w:rPr>
          <w:rFonts w:ascii="Times New Roman"/>
          <w:b w:val="false"/>
          <w:i w:val="false"/>
          <w:color w:val="000000"/>
          <w:sz w:val="28"/>
        </w:rPr>
        <w:t>
</w:t>
      </w:r>
      <w:r>
        <w:rPr>
          <w:rFonts w:ascii="Times New Roman"/>
          <w:b w:val="false"/>
          <w:i w:val="false"/>
          <w:color w:val="000000"/>
          <w:sz w:val="28"/>
        </w:rPr>
        <w:t>
      4) получать от Фонда безвозмездные консультационные услуги по вопросам функционирования накопительной пенсионной системы и деятельности по инвестиционному управлению пенсионными активами;</w:t>
      </w:r>
      <w:r>
        <w:br/>
      </w:r>
      <w:r>
        <w:rPr>
          <w:rFonts w:ascii="Times New Roman"/>
          <w:b w:val="false"/>
          <w:i w:val="false"/>
          <w:color w:val="000000"/>
          <w:sz w:val="28"/>
        </w:rPr>
        <w:t>
</w:t>
      </w:r>
      <w:r>
        <w:rPr>
          <w:rFonts w:ascii="Times New Roman"/>
          <w:b w:val="false"/>
          <w:i w:val="false"/>
          <w:color w:val="000000"/>
          <w:sz w:val="28"/>
        </w:rPr>
        <w:t>
      5) переводить пенсионные накопления из Фонда в другой накопительный пенсионный фонд, но не чаще двух раз в год, а также переводить пенсионные накопления из Фонда в страховую организацию при наличии договора пенсионного аннуитета, в порядке, установленном </w:t>
      </w:r>
      <w:r>
        <w:rPr>
          <w:rFonts w:ascii="Times New Roman"/>
          <w:b w:val="false"/>
          <w:i w:val="false"/>
          <w:color w:val="000000"/>
          <w:sz w:val="28"/>
        </w:rPr>
        <w:t>пунктом 2</w:t>
      </w:r>
      <w:r>
        <w:rPr>
          <w:rFonts w:ascii="Times New Roman"/>
          <w:b w:val="false"/>
          <w:i w:val="false"/>
          <w:color w:val="000000"/>
          <w:sz w:val="28"/>
        </w:rPr>
        <w:t xml:space="preserve"> статьи 27-1, </w:t>
      </w:r>
      <w:r>
        <w:rPr>
          <w:rFonts w:ascii="Times New Roman"/>
          <w:b w:val="false"/>
          <w:i w:val="false"/>
          <w:color w:val="000000"/>
          <w:sz w:val="28"/>
        </w:rPr>
        <w:t>пунктом 1</w:t>
      </w:r>
      <w:r>
        <w:rPr>
          <w:rFonts w:ascii="Times New Roman"/>
          <w:b w:val="false"/>
          <w:i w:val="false"/>
          <w:color w:val="000000"/>
          <w:sz w:val="28"/>
        </w:rPr>
        <w:t xml:space="preserve"> статьи 31-4 Закона и Правилами № 240;</w:t>
      </w:r>
      <w:r>
        <w:br/>
      </w:r>
      <w:r>
        <w:rPr>
          <w:rFonts w:ascii="Times New Roman"/>
          <w:b w:val="false"/>
          <w:i w:val="false"/>
          <w:color w:val="000000"/>
          <w:sz w:val="28"/>
        </w:rPr>
        <w:t>
</w:t>
      </w:r>
      <w:r>
        <w:rPr>
          <w:rFonts w:ascii="Times New Roman"/>
          <w:b w:val="false"/>
          <w:i w:val="false"/>
          <w:color w:val="000000"/>
          <w:sz w:val="28"/>
        </w:rPr>
        <w:t>
      6) получать пенсионные выплаты из Фонда в порядке, установленном настоящим Договором, </w:t>
      </w:r>
      <w:r>
        <w:rPr>
          <w:rFonts w:ascii="Times New Roman"/>
          <w:b w:val="false"/>
          <w:i w:val="false"/>
          <w:color w:val="000000"/>
          <w:sz w:val="28"/>
        </w:rPr>
        <w:t>статьей 23</w:t>
      </w:r>
      <w:r>
        <w:rPr>
          <w:rFonts w:ascii="Times New Roman"/>
          <w:b w:val="false"/>
          <w:i w:val="false"/>
          <w:color w:val="000000"/>
          <w:sz w:val="28"/>
        </w:rPr>
        <w:t xml:space="preserve"> Закона и Правилами № 661, на дату осуществления выплат;</w:t>
      </w:r>
      <w:r>
        <w:br/>
      </w:r>
      <w:r>
        <w:rPr>
          <w:rFonts w:ascii="Times New Roman"/>
          <w:b w:val="false"/>
          <w:i w:val="false"/>
          <w:color w:val="000000"/>
          <w:sz w:val="28"/>
        </w:rPr>
        <w:t>
</w:t>
      </w:r>
      <w:r>
        <w:rPr>
          <w:rFonts w:ascii="Times New Roman"/>
          <w:b w:val="false"/>
          <w:i w:val="false"/>
          <w:color w:val="000000"/>
          <w:sz w:val="28"/>
        </w:rPr>
        <w:t>
      7) завещать свои пенсионные накопления в порядке, установленном гражданским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8) изымать пенсионные накопления при выезде на постоянное место жительства за пределы Республики Казахстан в порядке, установленном </w:t>
      </w:r>
      <w:r>
        <w:rPr>
          <w:rFonts w:ascii="Times New Roman"/>
          <w:b w:val="false"/>
          <w:i w:val="false"/>
          <w:color w:val="000000"/>
          <w:sz w:val="28"/>
        </w:rPr>
        <w:t>статьей 23</w:t>
      </w:r>
      <w:r>
        <w:rPr>
          <w:rFonts w:ascii="Times New Roman"/>
          <w:b w:val="false"/>
          <w:i w:val="false"/>
          <w:color w:val="000000"/>
          <w:sz w:val="28"/>
        </w:rPr>
        <w:t xml:space="preserve"> Закона и Правилами № </w:t>
      </w:r>
      <w:r>
        <w:rPr>
          <w:rFonts w:ascii="Times New Roman"/>
          <w:b w:val="false"/>
          <w:i w:val="false"/>
          <w:color w:val="000000"/>
          <w:sz w:val="28"/>
        </w:rPr>
        <w:t>661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обжаловать в судебном порядке действия Фонда.</w:t>
      </w:r>
    </w:p>
    <w:bookmarkEnd w:id="5"/>
    <w:bookmarkStart w:name="z60" w:id="6"/>
    <w:p>
      <w:pPr>
        <w:spacing w:after="0"/>
        <w:ind w:left="0"/>
        <w:jc w:val="left"/>
      </w:pPr>
      <w:r>
        <w:rPr>
          <w:rFonts w:ascii="Times New Roman"/>
          <w:b/>
          <w:i w:val="false"/>
          <w:color w:val="000000"/>
        </w:rPr>
        <w:t xml:space="preserve"> 
3. Порядок и условия внесения пенсионных взносов, </w:t>
      </w:r>
      <w:r>
        <w:br/>
      </w:r>
      <w:r>
        <w:rPr>
          <w:rFonts w:ascii="Times New Roman"/>
          <w:b/>
          <w:i w:val="false"/>
          <w:color w:val="000000"/>
        </w:rPr>
        <w:t xml:space="preserve">
осуществления переводов и выплат пенсионных накоплений </w:t>
      </w:r>
    </w:p>
    <w:bookmarkEnd w:id="6"/>
    <w:bookmarkStart w:name="z61" w:id="7"/>
    <w:p>
      <w:pPr>
        <w:spacing w:after="0"/>
        <w:ind w:left="0"/>
        <w:jc w:val="both"/>
      </w:pPr>
      <w:r>
        <w:rPr>
          <w:rFonts w:ascii="Times New Roman"/>
          <w:b w:val="false"/>
          <w:i w:val="false"/>
          <w:color w:val="000000"/>
          <w:sz w:val="28"/>
        </w:rPr>
        <w:t xml:space="preserve">
      6. Обязательные пенсионные взносы по Договору вносятся Вкладчиком (Получателем) одновременно с выплатой дохода путем их удержания агентом по уплате обязательных пенсионных взносов, а также самостоятельно, с перечислением на банковский счет Фонда, указанный в Договоре. </w:t>
      </w:r>
      <w:r>
        <w:br/>
      </w:r>
      <w:r>
        <w:rPr>
          <w:rFonts w:ascii="Times New Roman"/>
          <w:b w:val="false"/>
          <w:i w:val="false"/>
          <w:color w:val="000000"/>
          <w:sz w:val="28"/>
        </w:rPr>
        <w:t>
</w:t>
      </w:r>
      <w:r>
        <w:rPr>
          <w:rFonts w:ascii="Times New Roman"/>
          <w:b w:val="false"/>
          <w:i w:val="false"/>
          <w:color w:val="000000"/>
          <w:sz w:val="28"/>
        </w:rPr>
        <w:t xml:space="preserve">
      7. Размер обязательных пенсионных взносов устанавливается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8. В период перевода пенсионных накоплений Вкладчика (Получателя) из одного накопительного пенсионного фонда в другой не допускается заключение Вкладчиком (Получателем) нового договора о пенсионном обеспечении либо отказ от перевода пенсионных накоплений из одного накопительного пенсионного фонда в другой. </w:t>
      </w:r>
      <w:r>
        <w:br/>
      </w:r>
      <w:r>
        <w:rPr>
          <w:rFonts w:ascii="Times New Roman"/>
          <w:b w:val="false"/>
          <w:i w:val="false"/>
          <w:color w:val="000000"/>
          <w:sz w:val="28"/>
        </w:rPr>
        <w:t>
</w:t>
      </w:r>
      <w:r>
        <w:rPr>
          <w:rFonts w:ascii="Times New Roman"/>
          <w:b w:val="false"/>
          <w:i w:val="false"/>
          <w:color w:val="000000"/>
          <w:sz w:val="28"/>
        </w:rPr>
        <w:t xml:space="preserve">
      9. Порядок получения пенсионных выплат определяется действующим на дату выплаты законодательством Республики Казахстан. </w:t>
      </w:r>
    </w:p>
    <w:bookmarkEnd w:id="7"/>
    <w:bookmarkStart w:name="z65" w:id="8"/>
    <w:p>
      <w:pPr>
        <w:spacing w:after="0"/>
        <w:ind w:left="0"/>
        <w:jc w:val="left"/>
      </w:pPr>
      <w:r>
        <w:rPr>
          <w:rFonts w:ascii="Times New Roman"/>
          <w:b/>
          <w:i w:val="false"/>
          <w:color w:val="000000"/>
        </w:rPr>
        <w:t xml:space="preserve"> 
4. Порядок представления Фондом отчетности </w:t>
      </w:r>
      <w:r>
        <w:br/>
      </w:r>
      <w:r>
        <w:rPr>
          <w:rFonts w:ascii="Times New Roman"/>
          <w:b/>
          <w:i w:val="false"/>
          <w:color w:val="000000"/>
        </w:rPr>
        <w:t xml:space="preserve">
о состоянии пенсионных накоплений Вкладчика (Получателя) </w:t>
      </w:r>
    </w:p>
    <w:bookmarkEnd w:id="8"/>
    <w:bookmarkStart w:name="z66" w:id="9"/>
    <w:p>
      <w:pPr>
        <w:spacing w:after="0"/>
        <w:ind w:left="0"/>
        <w:jc w:val="both"/>
      </w:pPr>
      <w:r>
        <w:rPr>
          <w:rFonts w:ascii="Times New Roman"/>
          <w:b w:val="false"/>
          <w:i w:val="false"/>
          <w:color w:val="000000"/>
          <w:sz w:val="28"/>
        </w:rPr>
        <w:t xml:space="preserve">
      10. Ежегодная обязательная отчетность о состоянии пенсионных накоплений, предоставляемая Фондом Вкладчику (Получателю), включает информацию о сумме пенсионных накоплений по состоянию на 1 января текущего года, в том числе о: </w:t>
      </w:r>
      <w:r>
        <w:br/>
      </w:r>
      <w:r>
        <w:rPr>
          <w:rFonts w:ascii="Times New Roman"/>
          <w:b w:val="false"/>
          <w:i w:val="false"/>
          <w:color w:val="000000"/>
          <w:sz w:val="28"/>
        </w:rPr>
        <w:t>
</w:t>
      </w:r>
      <w:r>
        <w:rPr>
          <w:rFonts w:ascii="Times New Roman"/>
          <w:b w:val="false"/>
          <w:i w:val="false"/>
          <w:color w:val="000000"/>
          <w:sz w:val="28"/>
        </w:rPr>
        <w:t xml:space="preserve">
      1) сумме пенсионных взносов, пени, переводов, поступивших с даты заключения Договора и за истекший год, с указанием даты их фактического поступления; </w:t>
      </w:r>
      <w:r>
        <w:br/>
      </w:r>
      <w:r>
        <w:rPr>
          <w:rFonts w:ascii="Times New Roman"/>
          <w:b w:val="false"/>
          <w:i w:val="false"/>
          <w:color w:val="000000"/>
          <w:sz w:val="28"/>
        </w:rPr>
        <w:t>
</w:t>
      </w:r>
      <w:r>
        <w:rPr>
          <w:rFonts w:ascii="Times New Roman"/>
          <w:b w:val="false"/>
          <w:i w:val="false"/>
          <w:color w:val="000000"/>
          <w:sz w:val="28"/>
        </w:rPr>
        <w:t xml:space="preserve">
      2) сумме начисленного инвестиционного дохода (убытка) за каждый месяц истекшего года и общей сумме по состоянию на 1 января текущего года; </w:t>
      </w:r>
      <w:r>
        <w:br/>
      </w:r>
      <w:r>
        <w:rPr>
          <w:rFonts w:ascii="Times New Roman"/>
          <w:b w:val="false"/>
          <w:i w:val="false"/>
          <w:color w:val="000000"/>
          <w:sz w:val="28"/>
        </w:rPr>
        <w:t>
</w:t>
      </w:r>
      <w:r>
        <w:rPr>
          <w:rFonts w:ascii="Times New Roman"/>
          <w:b w:val="false"/>
          <w:i w:val="false"/>
          <w:color w:val="000000"/>
          <w:sz w:val="28"/>
        </w:rPr>
        <w:t xml:space="preserve">
      3) величине комиссионного вознаграждения от инвестиционного дохода и пенсионных активов, утвержденной уполномоченным органом Фонда; </w:t>
      </w:r>
      <w:r>
        <w:br/>
      </w:r>
      <w:r>
        <w:rPr>
          <w:rFonts w:ascii="Times New Roman"/>
          <w:b w:val="false"/>
          <w:i w:val="false"/>
          <w:color w:val="000000"/>
          <w:sz w:val="28"/>
        </w:rPr>
        <w:t>
</w:t>
      </w:r>
      <w:r>
        <w:rPr>
          <w:rFonts w:ascii="Times New Roman"/>
          <w:b w:val="false"/>
          <w:i w:val="false"/>
          <w:color w:val="000000"/>
          <w:sz w:val="28"/>
        </w:rPr>
        <w:t xml:space="preserve">
      4) сумме пенсионных выплат и (или) переводов пенсионных накоплений с указанием дат и суммы удержанного индивидуального подоходного налога. </w:t>
      </w:r>
      <w:r>
        <w:br/>
      </w:r>
      <w:r>
        <w:rPr>
          <w:rFonts w:ascii="Times New Roman"/>
          <w:b w:val="false"/>
          <w:i w:val="false"/>
          <w:color w:val="000000"/>
          <w:sz w:val="28"/>
        </w:rPr>
        <w:t>
</w:t>
      </w:r>
      <w:r>
        <w:rPr>
          <w:rFonts w:ascii="Times New Roman"/>
          <w:b w:val="false"/>
          <w:i w:val="false"/>
          <w:color w:val="000000"/>
          <w:sz w:val="28"/>
        </w:rPr>
        <w:t xml:space="preserve">
      11. Если иное не указано в запросе Вкладчика (Получателя), предоставляемая Фондом отчетность по запросу Вкладчика (Получателя) на любую запрашиваемую им дату включает в себя сведения, перечисленные в пункте 10 Договора, составленные по состоянию на запрашиваемую дату за период, указанный в запросе. </w:t>
      </w:r>
      <w:r>
        <w:br/>
      </w:r>
      <w:r>
        <w:rPr>
          <w:rFonts w:ascii="Times New Roman"/>
          <w:b w:val="false"/>
          <w:i w:val="false"/>
          <w:color w:val="000000"/>
          <w:sz w:val="28"/>
        </w:rPr>
        <w:t>
</w:t>
      </w:r>
      <w:r>
        <w:rPr>
          <w:rFonts w:ascii="Times New Roman"/>
          <w:b w:val="false"/>
          <w:i w:val="false"/>
          <w:color w:val="000000"/>
          <w:sz w:val="28"/>
        </w:rPr>
        <w:t xml:space="preserve">
      12. Ежегодное обязательное информирование Вкладчика (Получателя) производится за счет собственных средств Фонда в течение двух месяцев по окончанию календарного года. </w:t>
      </w:r>
      <w:r>
        <w:br/>
      </w:r>
      <w:r>
        <w:rPr>
          <w:rFonts w:ascii="Times New Roman"/>
          <w:b w:val="false"/>
          <w:i w:val="false"/>
          <w:color w:val="000000"/>
          <w:sz w:val="28"/>
        </w:rPr>
        <w:t>
</w:t>
      </w:r>
      <w:r>
        <w:rPr>
          <w:rFonts w:ascii="Times New Roman"/>
          <w:b w:val="false"/>
          <w:i w:val="false"/>
          <w:color w:val="000000"/>
          <w:sz w:val="28"/>
        </w:rPr>
        <w:t xml:space="preserve">
      13. По заявлению Вкладчика (Получателя) ежегодное обязательное информирование проводится посредством платежной карточки, а также через средства связи (почта, электронная почта и другие средства связи, предусмотренные пенсионными правилами Фонда) или при личном обращении Вкладчика (Получателя). </w:t>
      </w:r>
    </w:p>
    <w:bookmarkEnd w:id="9"/>
    <w:bookmarkStart w:name="z74" w:id="10"/>
    <w:p>
      <w:pPr>
        <w:spacing w:after="0"/>
        <w:ind w:left="0"/>
        <w:jc w:val="left"/>
      </w:pPr>
      <w:r>
        <w:rPr>
          <w:rFonts w:ascii="Times New Roman"/>
          <w:b/>
          <w:i w:val="false"/>
          <w:color w:val="000000"/>
        </w:rPr>
        <w:t xml:space="preserve"> 
5. Ответственность сторон в случаях невыполнения обязательств </w:t>
      </w:r>
    </w:p>
    <w:bookmarkEnd w:id="10"/>
    <w:bookmarkStart w:name="z75" w:id="11"/>
    <w:p>
      <w:pPr>
        <w:spacing w:after="0"/>
        <w:ind w:left="0"/>
        <w:jc w:val="both"/>
      </w:pPr>
      <w:r>
        <w:rPr>
          <w:rFonts w:ascii="Times New Roman"/>
          <w:b w:val="false"/>
          <w:i w:val="false"/>
          <w:color w:val="000000"/>
          <w:sz w:val="28"/>
        </w:rPr>
        <w:t xml:space="preserve">
      14. За неисполнение или ненадлежащее исполнение обязательств, принятых по Договору, стороны несут ответственность в порядке, установленном Договором и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15. За неисполнение, несвоевременное исполнение уведомления Республиканского государственного казенного предприятия "Государственный центр по выплате пенсий Министерства труда и социальной защиты населения Республики Казахстан" (далее - Центр) о переводе пенсионных накоплений в другой накопительный пенсионный фонд, Фонд обязан уплатить пеню на сумму пенсионных накоплений, подлежащих переводу, в пользу Вкладчика (Получателя) в размере 2,5-кратной ставки рефинансирования Национального Банка Республики Казахстан за каждый день просрочки (включая день перевода). </w:t>
      </w:r>
      <w:r>
        <w:br/>
      </w:r>
      <w:r>
        <w:rPr>
          <w:rFonts w:ascii="Times New Roman"/>
          <w:b w:val="false"/>
          <w:i w:val="false"/>
          <w:color w:val="000000"/>
          <w:sz w:val="28"/>
        </w:rPr>
        <w:t>
</w:t>
      </w:r>
      <w:r>
        <w:rPr>
          <w:rFonts w:ascii="Times New Roman"/>
          <w:b w:val="false"/>
          <w:i w:val="false"/>
          <w:color w:val="000000"/>
          <w:sz w:val="28"/>
        </w:rPr>
        <w:t xml:space="preserve">
      16. За несвоевременное осуществление пенсионных выплат Фонд обязан уплатить пеню на сумму выплат в пользу лица, чьи права нарушены, в размере 1,5-кратной ставки рефинансирования Национального Банка Республики Казахстан за каждый день просрочки (включая день выплаты). </w:t>
      </w:r>
      <w:r>
        <w:br/>
      </w:r>
      <w:r>
        <w:rPr>
          <w:rFonts w:ascii="Times New Roman"/>
          <w:b w:val="false"/>
          <w:i w:val="false"/>
          <w:color w:val="000000"/>
          <w:sz w:val="28"/>
        </w:rPr>
        <w:t>
</w:t>
      </w:r>
      <w:r>
        <w:rPr>
          <w:rFonts w:ascii="Times New Roman"/>
          <w:b w:val="false"/>
          <w:i w:val="false"/>
          <w:color w:val="000000"/>
          <w:sz w:val="28"/>
        </w:rPr>
        <w:t xml:space="preserve">
      17. Уплата пени не освобождает Фонд от исполнения обязательств по переводу пенсионных накоплений (осуществлению пенсионных выплат). </w:t>
      </w:r>
      <w:r>
        <w:br/>
      </w:r>
      <w:r>
        <w:rPr>
          <w:rFonts w:ascii="Times New Roman"/>
          <w:b w:val="false"/>
          <w:i w:val="false"/>
          <w:color w:val="000000"/>
          <w:sz w:val="28"/>
        </w:rPr>
        <w:t>
</w:t>
      </w:r>
      <w:r>
        <w:rPr>
          <w:rFonts w:ascii="Times New Roman"/>
          <w:b w:val="false"/>
          <w:i w:val="false"/>
          <w:color w:val="000000"/>
          <w:sz w:val="28"/>
        </w:rPr>
        <w:t xml:space="preserve">
      18. Вопросы ответственности, не урегулированные Договором, регламентируются в соответствии с действующим законодательством Республики Казахстан. </w:t>
      </w:r>
    </w:p>
    <w:bookmarkEnd w:id="11"/>
    <w:bookmarkStart w:name="z80" w:id="12"/>
    <w:p>
      <w:pPr>
        <w:spacing w:after="0"/>
        <w:ind w:left="0"/>
        <w:jc w:val="left"/>
      </w:pPr>
      <w:r>
        <w:rPr>
          <w:rFonts w:ascii="Times New Roman"/>
          <w:b/>
          <w:i w:val="false"/>
          <w:color w:val="000000"/>
        </w:rPr>
        <w:t xml:space="preserve"> 
6. Форс-мажорные обстоятельства </w:t>
      </w:r>
    </w:p>
    <w:bookmarkEnd w:id="12"/>
    <w:bookmarkStart w:name="z81" w:id="13"/>
    <w:p>
      <w:pPr>
        <w:spacing w:after="0"/>
        <w:ind w:left="0"/>
        <w:jc w:val="both"/>
      </w:pPr>
      <w:r>
        <w:rPr>
          <w:rFonts w:ascii="Times New Roman"/>
          <w:b w:val="false"/>
          <w:i w:val="false"/>
          <w:color w:val="000000"/>
          <w:sz w:val="28"/>
        </w:rPr>
        <w:t xml:space="preserve">
      19. Стороны Договора освобождаются от ответственности за частичное или полное неисполнение обязательств по настоящему договору, если надлежащее исполнение оказалось невозможным вследствие обстоятельств непреодолимой силы, если эти обстоятельства непосредственно повлияли на исполнение обязательств по настоящему Договору. </w:t>
      </w:r>
      <w:r>
        <w:br/>
      </w:r>
      <w:r>
        <w:rPr>
          <w:rFonts w:ascii="Times New Roman"/>
          <w:b w:val="false"/>
          <w:i w:val="false"/>
          <w:color w:val="000000"/>
          <w:sz w:val="28"/>
        </w:rPr>
        <w:t>
</w:t>
      </w:r>
      <w:r>
        <w:rPr>
          <w:rFonts w:ascii="Times New Roman"/>
          <w:b w:val="false"/>
          <w:i w:val="false"/>
          <w:color w:val="000000"/>
          <w:sz w:val="28"/>
        </w:rPr>
        <w:t xml:space="preserve">
      Исполнение обязательств по настоящему Договору приостанавливается соразмерно действию таких обстоятельств. </w:t>
      </w:r>
      <w:r>
        <w:br/>
      </w:r>
      <w:r>
        <w:rPr>
          <w:rFonts w:ascii="Times New Roman"/>
          <w:b w:val="false"/>
          <w:i w:val="false"/>
          <w:color w:val="000000"/>
          <w:sz w:val="28"/>
        </w:rPr>
        <w:t>
</w:t>
      </w:r>
      <w:r>
        <w:rPr>
          <w:rFonts w:ascii="Times New Roman"/>
          <w:b w:val="false"/>
          <w:i w:val="false"/>
          <w:color w:val="000000"/>
          <w:sz w:val="28"/>
        </w:rPr>
        <w:t xml:space="preserve">
      20. Обстоятельствами непреодолимой силы являются, включая, но не ограничиваясь, следующие обстоятельства: пожары, наводнения, землетрясения, волнения, забастовки, военные действия, принятие законов, постановлений и иных актов государственных органов, запрещающих, указанную в настоящем Договоре деятельность. </w:t>
      </w:r>
      <w:r>
        <w:br/>
      </w:r>
      <w:r>
        <w:rPr>
          <w:rFonts w:ascii="Times New Roman"/>
          <w:b w:val="false"/>
          <w:i w:val="false"/>
          <w:color w:val="000000"/>
          <w:sz w:val="28"/>
        </w:rPr>
        <w:t>
</w:t>
      </w:r>
      <w:r>
        <w:rPr>
          <w:rFonts w:ascii="Times New Roman"/>
          <w:b w:val="false"/>
          <w:i w:val="false"/>
          <w:color w:val="000000"/>
          <w:sz w:val="28"/>
        </w:rPr>
        <w:t xml:space="preserve">
      21. По запросу Вкладчика (Получателя) Фонд должен предоставить копии документов, подтверждающих возникновение форс-мажорных обстоятельств, вследствие которых не представляется возможным исполнение Фондом обязательств, принятых в соответствии с настоящим Договором. </w:t>
      </w:r>
    </w:p>
    <w:bookmarkEnd w:id="13"/>
    <w:bookmarkStart w:name="z85" w:id="14"/>
    <w:p>
      <w:pPr>
        <w:spacing w:after="0"/>
        <w:ind w:left="0"/>
        <w:jc w:val="left"/>
      </w:pPr>
      <w:r>
        <w:rPr>
          <w:rFonts w:ascii="Times New Roman"/>
          <w:b/>
          <w:i w:val="false"/>
          <w:color w:val="000000"/>
        </w:rPr>
        <w:t xml:space="preserve"> 
7. Порядок и условия изменения и расторжения договора </w:t>
      </w:r>
    </w:p>
    <w:bookmarkEnd w:id="14"/>
    <w:bookmarkStart w:name="z86" w:id="15"/>
    <w:p>
      <w:pPr>
        <w:spacing w:after="0"/>
        <w:ind w:left="0"/>
        <w:jc w:val="both"/>
      </w:pPr>
      <w:r>
        <w:rPr>
          <w:rFonts w:ascii="Times New Roman"/>
          <w:b w:val="false"/>
          <w:i w:val="false"/>
          <w:color w:val="000000"/>
          <w:sz w:val="28"/>
        </w:rPr>
        <w:t xml:space="preserve">
      22. Договор изменяется и дополняется по взаимному согласию сторон, в письменном виде, только по тем положениям, которые прямо не определены законодательством Республики Казахстан и внесение которых не повлечет противоречий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23. Договор расторгается:</w:t>
      </w:r>
      <w:r>
        <w:br/>
      </w:r>
      <w:r>
        <w:rPr>
          <w:rFonts w:ascii="Times New Roman"/>
          <w:b w:val="false"/>
          <w:i w:val="false"/>
          <w:color w:val="000000"/>
          <w:sz w:val="28"/>
        </w:rPr>
        <w:t>
</w:t>
      </w:r>
      <w:r>
        <w:rPr>
          <w:rFonts w:ascii="Times New Roman"/>
          <w:b w:val="false"/>
          <w:i w:val="false"/>
          <w:color w:val="000000"/>
          <w:sz w:val="28"/>
        </w:rPr>
        <w:t>
      1) на основании вступившего в законную силу решения суда;</w:t>
      </w:r>
      <w:r>
        <w:br/>
      </w:r>
      <w:r>
        <w:rPr>
          <w:rFonts w:ascii="Times New Roman"/>
          <w:b w:val="false"/>
          <w:i w:val="false"/>
          <w:color w:val="000000"/>
          <w:sz w:val="28"/>
        </w:rPr>
        <w:t>
</w:t>
      </w:r>
      <w:r>
        <w:rPr>
          <w:rFonts w:ascii="Times New Roman"/>
          <w:b w:val="false"/>
          <w:i w:val="false"/>
          <w:color w:val="000000"/>
          <w:sz w:val="28"/>
        </w:rPr>
        <w:t>
      2) в одностороннем порядке по инициативе Вкладчика (Получателя) в случае отсутствия пенсионных накоплений и поступлений пенсионных взносов по настоящему Договору, за исключением случаев перевода пенсионных накоплений Вкладчика (Получателя) из Фонда в другой накопительный пенсионный фонд.</w:t>
      </w:r>
      <w:r>
        <w:br/>
      </w:r>
      <w:r>
        <w:rPr>
          <w:rFonts w:ascii="Times New Roman"/>
          <w:b w:val="false"/>
          <w:i w:val="false"/>
          <w:color w:val="000000"/>
          <w:sz w:val="28"/>
        </w:rPr>
        <w:t>
</w:t>
      </w:r>
      <w:r>
        <w:rPr>
          <w:rFonts w:ascii="Times New Roman"/>
          <w:b w:val="false"/>
          <w:i w:val="false"/>
          <w:color w:val="000000"/>
          <w:sz w:val="28"/>
        </w:rPr>
        <w:t xml:space="preserve">
      24. При заключении Вкладчиком (Получателем) договора о пенсионном обеспечении за счет обязательных пенсионных взносов с другим накопительным пенсионным фондом настоящий Договор расторгается после завершения процедуры перевода пенсионных накоплений. В случае отсутствия пенсионных накоплений на индивидуальном пенсионном счете Договор расторгается после получения Фондом электронного уведомления Центра о переводе пенсионных накоплений. </w:t>
      </w:r>
    </w:p>
    <w:bookmarkEnd w:id="15"/>
    <w:bookmarkStart w:name="z92" w:id="16"/>
    <w:p>
      <w:pPr>
        <w:spacing w:after="0"/>
        <w:ind w:left="0"/>
        <w:jc w:val="left"/>
      </w:pPr>
      <w:r>
        <w:rPr>
          <w:rFonts w:ascii="Times New Roman"/>
          <w:b/>
          <w:i w:val="false"/>
          <w:color w:val="000000"/>
        </w:rPr>
        <w:t xml:space="preserve"> 
8. Срок действия договора </w:t>
      </w:r>
    </w:p>
    <w:bookmarkEnd w:id="16"/>
    <w:bookmarkStart w:name="z93" w:id="17"/>
    <w:p>
      <w:pPr>
        <w:spacing w:after="0"/>
        <w:ind w:left="0"/>
        <w:jc w:val="both"/>
      </w:pPr>
      <w:r>
        <w:rPr>
          <w:rFonts w:ascii="Times New Roman"/>
          <w:b w:val="false"/>
          <w:i w:val="false"/>
          <w:color w:val="000000"/>
          <w:sz w:val="28"/>
        </w:rPr>
        <w:t xml:space="preserve">
      25. Договор вступает в силу с момента получения Фондом электронного уведомления Центра о внесении сведений о Договоре в единый список физических лиц, заключивших договор о пенсионном обеспечении за счет обязательных пенсионных взносов. </w:t>
      </w:r>
      <w:r>
        <w:br/>
      </w:r>
      <w:r>
        <w:rPr>
          <w:rFonts w:ascii="Times New Roman"/>
          <w:b w:val="false"/>
          <w:i w:val="false"/>
          <w:color w:val="000000"/>
          <w:sz w:val="28"/>
        </w:rPr>
        <w:t>
</w:t>
      </w:r>
      <w:r>
        <w:rPr>
          <w:rFonts w:ascii="Times New Roman"/>
          <w:b w:val="false"/>
          <w:i w:val="false"/>
          <w:color w:val="000000"/>
          <w:sz w:val="28"/>
        </w:rPr>
        <w:t xml:space="preserve">
      26. Договор действует до полного выполнения сторонами своих обязательств по настоящему Договору. </w:t>
      </w:r>
    </w:p>
    <w:bookmarkEnd w:id="17"/>
    <w:bookmarkStart w:name="z95" w:id="18"/>
    <w:p>
      <w:pPr>
        <w:spacing w:after="0"/>
        <w:ind w:left="0"/>
        <w:jc w:val="left"/>
      </w:pPr>
      <w:r>
        <w:rPr>
          <w:rFonts w:ascii="Times New Roman"/>
          <w:b/>
          <w:i w:val="false"/>
          <w:color w:val="000000"/>
        </w:rPr>
        <w:t xml:space="preserve"> 
9. Заключительные положения </w:t>
      </w:r>
    </w:p>
    <w:bookmarkEnd w:id="18"/>
    <w:bookmarkStart w:name="z96" w:id="19"/>
    <w:p>
      <w:pPr>
        <w:spacing w:after="0"/>
        <w:ind w:left="0"/>
        <w:jc w:val="both"/>
      </w:pPr>
      <w:r>
        <w:rPr>
          <w:rFonts w:ascii="Times New Roman"/>
          <w:b w:val="false"/>
          <w:i w:val="false"/>
          <w:color w:val="000000"/>
          <w:sz w:val="28"/>
        </w:rPr>
        <w:t>
      27. Неурегулированные споры сторон по Договору рассматриваются судами Республики Казахстан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27-1. Стороны обязуются соблюдать законодательство Республики Казахстан. касающееся предмета настоящего Договора и регулирующее отношения сторон по настоящему Договору.</w:t>
      </w:r>
      <w:r>
        <w:br/>
      </w:r>
      <w:r>
        <w:rPr>
          <w:rFonts w:ascii="Times New Roman"/>
          <w:b w:val="false"/>
          <w:i w:val="false"/>
          <w:color w:val="000000"/>
          <w:sz w:val="28"/>
        </w:rPr>
        <w:t>
</w:t>
      </w:r>
      <w:r>
        <w:rPr>
          <w:rFonts w:ascii="Times New Roman"/>
          <w:b w:val="false"/>
          <w:i w:val="false"/>
          <w:color w:val="000000"/>
          <w:sz w:val="28"/>
        </w:rPr>
        <w:t xml:space="preserve">
      28. Договор составляется в двух экземплярах, каждый из которых на государственном и русском языках, имеющих одинаковую юридическую силу. По одному экземпляру находится у каждой из сторон. Фонд обеспечивает сохранность своего экземпляра Договора и копий документов, на основании которых он был заключен. </w:t>
      </w:r>
    </w:p>
    <w:bookmarkEnd w:id="19"/>
    <w:bookmarkStart w:name="z98" w:id="20"/>
    <w:p>
      <w:pPr>
        <w:spacing w:after="0"/>
        <w:ind w:left="0"/>
        <w:jc w:val="left"/>
      </w:pPr>
      <w:r>
        <w:rPr>
          <w:rFonts w:ascii="Times New Roman"/>
          <w:b/>
          <w:i w:val="false"/>
          <w:color w:val="000000"/>
        </w:rPr>
        <w:t xml:space="preserve"> 
10. Реквизиты и подписи сторон</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6"/>
        <w:gridCol w:w="6474"/>
      </w:tblGrid>
      <w:tr>
        <w:trPr>
          <w:trHeight w:val="5025" w:hRule="atLeast"/>
        </w:trPr>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ФОНД</w:t>
            </w:r>
            <w:r>
              <w:br/>
            </w:r>
            <w:r>
              <w:rPr>
                <w:rFonts w:ascii="Times New Roman"/>
                <w:b w:val="false"/>
                <w:i w:val="false"/>
                <w:color w:val="000000"/>
                <w:sz w:val="20"/>
              </w:rPr>
              <w:t>
________________________________</w:t>
            </w:r>
            <w:r>
              <w:br/>
            </w:r>
            <w:r>
              <w:rPr>
                <w:rFonts w:ascii="Times New Roman"/>
                <w:b w:val="false"/>
                <w:i w:val="false"/>
                <w:color w:val="000000"/>
                <w:sz w:val="20"/>
              </w:rPr>
              <w:t>
наименование Фонда,</w:t>
            </w:r>
            <w:r>
              <w:br/>
            </w:r>
            <w:r>
              <w:rPr>
                <w:rFonts w:ascii="Times New Roman"/>
                <w:b w:val="false"/>
                <w:i w:val="false"/>
                <w:color w:val="000000"/>
                <w:sz w:val="20"/>
              </w:rPr>
              <w:t>
при наличии</w:t>
            </w:r>
            <w:r>
              <w:br/>
            </w:r>
            <w:r>
              <w:rPr>
                <w:rFonts w:ascii="Times New Roman"/>
                <w:b w:val="false"/>
                <w:i w:val="false"/>
                <w:color w:val="000000"/>
                <w:sz w:val="20"/>
              </w:rPr>
              <w:t>
бизнес-идентификационный номер</w:t>
            </w:r>
            <w:r>
              <w:br/>
            </w:r>
            <w:r>
              <w:rPr>
                <w:rFonts w:ascii="Times New Roman"/>
                <w:b w:val="false"/>
                <w:i w:val="false"/>
                <w:color w:val="000000"/>
                <w:sz w:val="20"/>
              </w:rPr>
              <w:t>
________________________________</w:t>
            </w:r>
            <w:r>
              <w:br/>
            </w:r>
            <w:r>
              <w:rPr>
                <w:rFonts w:ascii="Times New Roman"/>
                <w:b w:val="false"/>
                <w:i w:val="false"/>
                <w:color w:val="000000"/>
                <w:sz w:val="20"/>
              </w:rPr>
              <w:t>
банковские реквизиты</w:t>
            </w:r>
            <w:r>
              <w:br/>
            </w:r>
            <w:r>
              <w:rPr>
                <w:rFonts w:ascii="Times New Roman"/>
                <w:b w:val="false"/>
                <w:i w:val="false"/>
                <w:color w:val="000000"/>
                <w:sz w:val="20"/>
              </w:rPr>
              <w:t>
________________________________</w:t>
            </w:r>
            <w:r>
              <w:br/>
            </w:r>
            <w:r>
              <w:rPr>
                <w:rFonts w:ascii="Times New Roman"/>
                <w:b w:val="false"/>
                <w:i w:val="false"/>
                <w:color w:val="000000"/>
                <w:sz w:val="20"/>
              </w:rPr>
              <w:t>
фактическое местонахождение Фонда</w:t>
            </w:r>
            <w:r>
              <w:br/>
            </w:r>
            <w:r>
              <w:rPr>
                <w:rFonts w:ascii="Times New Roman"/>
                <w:b w:val="false"/>
                <w:i w:val="false"/>
                <w:color w:val="000000"/>
                <w:sz w:val="20"/>
              </w:rPr>
              <w:t>
(его филиала или иного</w:t>
            </w:r>
            <w:r>
              <w:br/>
            </w:r>
            <w:r>
              <w:rPr>
                <w:rFonts w:ascii="Times New Roman"/>
                <w:b w:val="false"/>
                <w:i w:val="false"/>
                <w:color w:val="000000"/>
                <w:sz w:val="20"/>
              </w:rPr>
              <w:t>
подразделения, являющегося местом</w:t>
            </w:r>
            <w:r>
              <w:br/>
            </w:r>
            <w:r>
              <w:rPr>
                <w:rFonts w:ascii="Times New Roman"/>
                <w:b w:val="false"/>
                <w:i w:val="false"/>
                <w:color w:val="000000"/>
                <w:sz w:val="20"/>
              </w:rPr>
              <w:t>
заключения настоящего Договора),</w:t>
            </w:r>
            <w:r>
              <w:br/>
            </w:r>
            <w:r>
              <w:rPr>
                <w:rFonts w:ascii="Times New Roman"/>
                <w:b w:val="false"/>
                <w:i w:val="false"/>
                <w:color w:val="000000"/>
                <w:sz w:val="20"/>
              </w:rPr>
              <w:t>
телефон</w:t>
            </w:r>
            <w:r>
              <w:br/>
            </w:r>
            <w:r>
              <w:rPr>
                <w:rFonts w:ascii="Times New Roman"/>
                <w:b w:val="false"/>
                <w:i w:val="false"/>
                <w:color w:val="000000"/>
                <w:sz w:val="20"/>
              </w:rPr>
              <w:t>
________________________________</w:t>
            </w:r>
            <w:r>
              <w:br/>
            </w:r>
            <w:r>
              <w:rPr>
                <w:rFonts w:ascii="Times New Roman"/>
                <w:b w:val="false"/>
                <w:i w:val="false"/>
                <w:color w:val="000000"/>
                <w:sz w:val="20"/>
              </w:rPr>
              <w:t>
подпись представителя Фонда</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ВКЛАДЧИК (ПОЛУЧАТЕЛЬ)</w:t>
            </w:r>
            <w:r>
              <w:br/>
            </w:r>
            <w:r>
              <w:rPr>
                <w:rFonts w:ascii="Times New Roman"/>
                <w:b w:val="false"/>
                <w:i w:val="false"/>
                <w:color w:val="000000"/>
                <w:sz w:val="20"/>
              </w:rPr>
              <w:t>
__________________________________</w:t>
            </w:r>
            <w:r>
              <w:br/>
            </w:r>
            <w:r>
              <w:rPr>
                <w:rFonts w:ascii="Times New Roman"/>
                <w:b w:val="false"/>
                <w:i w:val="false"/>
                <w:color w:val="000000"/>
                <w:sz w:val="20"/>
              </w:rPr>
              <w:t>
фамилия, имя (при наличии отчество)</w:t>
            </w:r>
            <w:r>
              <w:br/>
            </w:r>
            <w:r>
              <w:rPr>
                <w:rFonts w:ascii="Times New Roman"/>
                <w:b w:val="false"/>
                <w:i w:val="false"/>
                <w:color w:val="000000"/>
                <w:sz w:val="20"/>
              </w:rPr>
              <w:t>
__________________________________</w:t>
            </w:r>
            <w:r>
              <w:br/>
            </w:r>
            <w:r>
              <w:rPr>
                <w:rFonts w:ascii="Times New Roman"/>
                <w:b w:val="false"/>
                <w:i w:val="false"/>
                <w:color w:val="000000"/>
                <w:sz w:val="20"/>
              </w:rPr>
              <w:t>
регистрационный номер</w:t>
            </w:r>
            <w:r>
              <w:br/>
            </w:r>
            <w:r>
              <w:rPr>
                <w:rFonts w:ascii="Times New Roman"/>
                <w:b w:val="false"/>
                <w:i w:val="false"/>
                <w:color w:val="000000"/>
                <w:sz w:val="20"/>
              </w:rPr>
              <w:t>
налогоплательщика или при наличии</w:t>
            </w:r>
            <w:r>
              <w:br/>
            </w:r>
            <w:r>
              <w:rPr>
                <w:rFonts w:ascii="Times New Roman"/>
                <w:b w:val="false"/>
                <w:i w:val="false"/>
                <w:color w:val="000000"/>
                <w:sz w:val="20"/>
              </w:rPr>
              <w:t>
индивидуальный идентификационный</w:t>
            </w:r>
            <w:r>
              <w:br/>
            </w:r>
            <w:r>
              <w:rPr>
                <w:rFonts w:ascii="Times New Roman"/>
                <w:b w:val="false"/>
                <w:i w:val="false"/>
                <w:color w:val="000000"/>
                <w:sz w:val="20"/>
              </w:rPr>
              <w:t>
номер</w:t>
            </w:r>
            <w:r>
              <w:br/>
            </w:r>
            <w:r>
              <w:rPr>
                <w:rFonts w:ascii="Times New Roman"/>
                <w:b w:val="false"/>
                <w:i w:val="false"/>
                <w:color w:val="000000"/>
                <w:sz w:val="20"/>
              </w:rPr>
              <w:t>
__________________________________</w:t>
            </w:r>
            <w:r>
              <w:br/>
            </w:r>
            <w:r>
              <w:rPr>
                <w:rFonts w:ascii="Times New Roman"/>
                <w:b w:val="false"/>
                <w:i w:val="false"/>
                <w:color w:val="000000"/>
                <w:sz w:val="20"/>
              </w:rPr>
              <w:t>
место жительства, телефон</w:t>
            </w:r>
            <w:r>
              <w:br/>
            </w:r>
            <w:r>
              <w:rPr>
                <w:rFonts w:ascii="Times New Roman"/>
                <w:b w:val="false"/>
                <w:i w:val="false"/>
                <w:color w:val="000000"/>
                <w:sz w:val="20"/>
              </w:rPr>
              <w:t>
__________________________________</w:t>
            </w:r>
            <w:r>
              <w:br/>
            </w:r>
            <w:r>
              <w:rPr>
                <w:rFonts w:ascii="Times New Roman"/>
                <w:b w:val="false"/>
                <w:i w:val="false"/>
                <w:color w:val="000000"/>
                <w:sz w:val="20"/>
              </w:rPr>
              <w:t>
с пенсионными правилами</w:t>
            </w:r>
            <w:r>
              <w:br/>
            </w:r>
            <w:r>
              <w:rPr>
                <w:rFonts w:ascii="Times New Roman"/>
                <w:b w:val="false"/>
                <w:i w:val="false"/>
                <w:color w:val="000000"/>
                <w:sz w:val="20"/>
              </w:rPr>
              <w:t>
ознакомлен:</w:t>
            </w:r>
            <w:r>
              <w:br/>
            </w:r>
            <w:r>
              <w:rPr>
                <w:rFonts w:ascii="Times New Roman"/>
                <w:b w:val="false"/>
                <w:i w:val="false"/>
                <w:color w:val="000000"/>
                <w:sz w:val="20"/>
              </w:rPr>
              <w:t>
__________________________________</w:t>
            </w:r>
            <w:r>
              <w:br/>
            </w:r>
            <w:r>
              <w:rPr>
                <w:rFonts w:ascii="Times New Roman"/>
                <w:b w:val="false"/>
                <w:i w:val="false"/>
                <w:color w:val="000000"/>
                <w:sz w:val="20"/>
              </w:rPr>
              <w:t xml:space="preserve">
подпись Вкладчика (Получателя)  </w:t>
            </w:r>
          </w:p>
        </w:tc>
      </w:tr>
    </w:tbl>
    <w:bookmarkStart w:name="z99" w:id="2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постановлению Правления Агентства      </w:t>
      </w:r>
      <w:r>
        <w:br/>
      </w:r>
      <w:r>
        <w:rPr>
          <w:rFonts w:ascii="Times New Roman"/>
          <w:b w:val="false"/>
          <w:i w:val="false"/>
          <w:color w:val="000000"/>
          <w:sz w:val="28"/>
        </w:rPr>
        <w:t xml:space="preserve">
Республики Казахстан по регулированию    </w:t>
      </w:r>
      <w:r>
        <w:br/>
      </w:r>
      <w:r>
        <w:rPr>
          <w:rFonts w:ascii="Times New Roman"/>
          <w:b w:val="false"/>
          <w:i w:val="false"/>
          <w:color w:val="000000"/>
          <w:sz w:val="28"/>
        </w:rPr>
        <w:t xml:space="preserve">
и надзору финансового рынка и финансовых </w:t>
      </w:r>
      <w:r>
        <w:br/>
      </w:r>
      <w:r>
        <w:rPr>
          <w:rFonts w:ascii="Times New Roman"/>
          <w:b w:val="false"/>
          <w:i w:val="false"/>
          <w:color w:val="000000"/>
          <w:sz w:val="28"/>
        </w:rPr>
        <w:t xml:space="preserve">
организаций от 27 февраля 2009 года № 36 </w:t>
      </w:r>
    </w:p>
    <w:bookmarkEnd w:id="21"/>
    <w:p>
      <w:pPr>
        <w:spacing w:after="0"/>
        <w:ind w:left="0"/>
        <w:jc w:val="both"/>
      </w:pPr>
      <w:r>
        <w:rPr>
          <w:rFonts w:ascii="Times New Roman"/>
          <w:b w:val="false"/>
          <w:i w:val="false"/>
          <w:color w:val="ff0000"/>
          <w:sz w:val="28"/>
        </w:rPr>
        <w:t xml:space="preserve">      Сноска. Приложение 2 с изменениями, внесенными постановлением Правления Агентства РК по регулированию и надзору финансового рынка и финансовых организаций от 29.03.2010 </w:t>
      </w:r>
      <w:r>
        <w:rPr>
          <w:rFonts w:ascii="Times New Roman"/>
          <w:b w:val="false"/>
          <w:i w:val="false"/>
          <w:color w:val="ff0000"/>
          <w:sz w:val="28"/>
        </w:rPr>
        <w:t>№ 50</w:t>
      </w:r>
      <w:r>
        <w:rPr>
          <w:rFonts w:ascii="Times New Roman"/>
          <w:b w:val="false"/>
          <w:i w:val="false"/>
          <w:color w:val="ff0000"/>
          <w:sz w:val="28"/>
        </w:rPr>
        <w:t xml:space="preserve"> (вводятся в действие с 01.01.2012); с изменениями, внесенными постановлением Правления Национального Банка РК от 24.02.2012 </w:t>
      </w:r>
      <w:r>
        <w:rPr>
          <w:rFonts w:ascii="Times New Roman"/>
          <w:b w:val="false"/>
          <w:i w:val="false"/>
          <w:color w:val="ff0000"/>
          <w:sz w:val="28"/>
        </w:rPr>
        <w:t>№ 57</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ТИПОВОЙ ДОГОВОР </w:t>
      </w:r>
      <w:r>
        <w:br/>
      </w:r>
      <w:r>
        <w:rPr>
          <w:rFonts w:ascii="Times New Roman"/>
          <w:b/>
          <w:i w:val="false"/>
          <w:color w:val="000000"/>
        </w:rPr>
        <w:t xml:space="preserve">
о пенсионном обеспечении за счет добровольных пенсионных </w:t>
      </w:r>
      <w:r>
        <w:br/>
      </w:r>
      <w:r>
        <w:rPr>
          <w:rFonts w:ascii="Times New Roman"/>
          <w:b/>
          <w:i w:val="false"/>
          <w:color w:val="000000"/>
        </w:rPr>
        <w:t xml:space="preserve">
взносов (для Вкладчика, являющегося физическим лицом) </w:t>
      </w:r>
    </w:p>
    <w:p>
      <w:pPr>
        <w:spacing w:after="0"/>
        <w:ind w:left="0"/>
        <w:jc w:val="both"/>
      </w:pPr>
      <w:r>
        <w:rPr>
          <w:rFonts w:ascii="Times New Roman"/>
          <w:b w:val="false"/>
          <w:i w:val="false"/>
          <w:color w:val="000000"/>
          <w:sz w:val="28"/>
        </w:rPr>
        <w:t xml:space="preserve">город ________             "___"______ 20__ года            № ______ </w:t>
      </w:r>
    </w:p>
    <w:p>
      <w:pPr>
        <w:spacing w:after="0"/>
        <w:ind w:left="0"/>
        <w:jc w:val="both"/>
      </w:pPr>
      <w:r>
        <w:rPr>
          <w:rFonts w:ascii="Times New Roman"/>
          <w:b w:val="false"/>
          <w:i w:val="false"/>
          <w:color w:val="000000"/>
          <w:sz w:val="28"/>
        </w:rPr>
        <w:t xml:space="preserve">Накопительный пенсионный фонд ______________________________________ </w:t>
      </w:r>
      <w:r>
        <w:br/>
      </w:r>
      <w:r>
        <w:rPr>
          <w:rFonts w:ascii="Times New Roman"/>
          <w:b w:val="false"/>
          <w:i w:val="false"/>
          <w:color w:val="000000"/>
          <w:sz w:val="28"/>
        </w:rPr>
        <w:t xml:space="preserve">
                               (полное и сокращенное наименование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в соответствии с Уставом, место нахождение) </w:t>
      </w:r>
      <w:r>
        <w:br/>
      </w:r>
      <w:r>
        <w:rPr>
          <w:rFonts w:ascii="Times New Roman"/>
          <w:b w:val="false"/>
          <w:i w:val="false"/>
          <w:color w:val="000000"/>
          <w:sz w:val="28"/>
        </w:rPr>
        <w:t xml:space="preserve">
именуемый в дальнейшем "Фонд", в лице ______________________________ </w:t>
      </w:r>
      <w:r>
        <w:br/>
      </w:r>
      <w:r>
        <w:rPr>
          <w:rFonts w:ascii="Times New Roman"/>
          <w:b w:val="false"/>
          <w:i w:val="false"/>
          <w:color w:val="000000"/>
          <w:sz w:val="28"/>
        </w:rPr>
        <w:t xml:space="preserve">
                                         (должность, фамилия, имя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(при наличии - отчество)), </w:t>
      </w:r>
      <w:r>
        <w:br/>
      </w:r>
      <w:r>
        <w:rPr>
          <w:rFonts w:ascii="Times New Roman"/>
          <w:b w:val="false"/>
          <w:i w:val="false"/>
          <w:color w:val="000000"/>
          <w:sz w:val="28"/>
        </w:rPr>
        <w:t xml:space="preserve">
действующего на основании ____________________ (Устава или </w:t>
      </w:r>
      <w:r>
        <w:br/>
      </w:r>
      <w:r>
        <w:rPr>
          <w:rFonts w:ascii="Times New Roman"/>
          <w:b w:val="false"/>
          <w:i w:val="false"/>
          <w:color w:val="000000"/>
          <w:sz w:val="28"/>
        </w:rPr>
        <w:t xml:space="preserve">
доверенности) и лицензии на осуществление деятельности по привлечению </w:t>
      </w:r>
      <w:r>
        <w:br/>
      </w:r>
      <w:r>
        <w:rPr>
          <w:rFonts w:ascii="Times New Roman"/>
          <w:b w:val="false"/>
          <w:i w:val="false"/>
          <w:color w:val="000000"/>
          <w:sz w:val="28"/>
        </w:rPr>
        <w:t xml:space="preserve">
пенсионных взносов и осуществлению пенсионных выплат № ____ от "__" </w:t>
      </w:r>
      <w:r>
        <w:br/>
      </w:r>
      <w:r>
        <w:rPr>
          <w:rFonts w:ascii="Times New Roman"/>
          <w:b w:val="false"/>
          <w:i w:val="false"/>
          <w:color w:val="000000"/>
          <w:sz w:val="28"/>
        </w:rPr>
        <w:t xml:space="preserve">
________ года, с одной стороны, и физическое лицо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(фамилия, имя (при наличии - отчество), дата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рождения, место жительства, документ, удостоверяющий личность (серия, </w:t>
      </w:r>
      <w:r>
        <w:br/>
      </w:r>
      <w:r>
        <w:rPr>
          <w:rFonts w:ascii="Times New Roman"/>
          <w:b w:val="false"/>
          <w:i w:val="false"/>
          <w:color w:val="000000"/>
          <w:sz w:val="28"/>
        </w:rPr>
        <w:t xml:space="preserve">
                                 номер)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выданное ________________________________ "___"______________ года, </w:t>
      </w:r>
      <w:r>
        <w:br/>
      </w:r>
      <w:r>
        <w:rPr>
          <w:rFonts w:ascii="Times New Roman"/>
          <w:b w:val="false"/>
          <w:i w:val="false"/>
          <w:color w:val="000000"/>
          <w:sz w:val="28"/>
        </w:rPr>
        <w:t xml:space="preserve">
                (кем и когда) </w:t>
      </w:r>
      <w:r>
        <w:br/>
      </w:r>
      <w:r>
        <w:rPr>
          <w:rFonts w:ascii="Times New Roman"/>
          <w:b w:val="false"/>
          <w:i w:val="false"/>
          <w:color w:val="000000"/>
          <w:sz w:val="28"/>
        </w:rPr>
        <w:t>
именуемый в дальнейшем "Вкладчик (Получатель)", и имеющий</w:t>
      </w:r>
      <w:r>
        <w:br/>
      </w:r>
      <w:r>
        <w:rPr>
          <w:rFonts w:ascii="Times New Roman"/>
          <w:b w:val="false"/>
          <w:i w:val="false"/>
          <w:color w:val="000000"/>
          <w:sz w:val="28"/>
        </w:rPr>
        <w:t xml:space="preserve">
индивидуальный идентификационный номер № __________________________, </w:t>
      </w:r>
      <w:r>
        <w:br/>
      </w:r>
      <w:r>
        <w:rPr>
          <w:rFonts w:ascii="Times New Roman"/>
          <w:b w:val="false"/>
          <w:i w:val="false"/>
          <w:color w:val="000000"/>
          <w:sz w:val="28"/>
        </w:rPr>
        <w:t xml:space="preserve">
с другой стороны, заключили договор о пенсионном обеспечении за счет </w:t>
      </w:r>
      <w:r>
        <w:br/>
      </w:r>
      <w:r>
        <w:rPr>
          <w:rFonts w:ascii="Times New Roman"/>
          <w:b w:val="false"/>
          <w:i w:val="false"/>
          <w:color w:val="000000"/>
          <w:sz w:val="28"/>
        </w:rPr>
        <w:t xml:space="preserve">
добровольных пенсионных взносов (далее - Договор) о нижеследующем: </w:t>
      </w:r>
    </w:p>
    <w:bookmarkStart w:name="z100" w:id="22"/>
    <w:p>
      <w:pPr>
        <w:spacing w:after="0"/>
        <w:ind w:left="0"/>
        <w:jc w:val="left"/>
      </w:pPr>
      <w:r>
        <w:rPr>
          <w:rFonts w:ascii="Times New Roman"/>
          <w:b/>
          <w:i w:val="false"/>
          <w:color w:val="000000"/>
        </w:rPr>
        <w:t xml:space="preserve"> 
1. Предмет договора </w:t>
      </w:r>
    </w:p>
    <w:bookmarkEnd w:id="22"/>
    <w:bookmarkStart w:name="z101" w:id="23"/>
    <w:p>
      <w:pPr>
        <w:spacing w:after="0"/>
        <w:ind w:left="0"/>
        <w:jc w:val="both"/>
      </w:pPr>
      <w:r>
        <w:rPr>
          <w:rFonts w:ascii="Times New Roman"/>
          <w:b w:val="false"/>
          <w:i w:val="false"/>
          <w:color w:val="000000"/>
          <w:sz w:val="28"/>
        </w:rPr>
        <w:t xml:space="preserve">
      1. В соответствии с настоящим Договором Вкладчик (Получатель) вправе вносить добровольные пенсионные взносы, а Фонд обязуется их принимать и выполнять обязанности в соответствии с законодательством Республики Казахстан и условиями Договора. </w:t>
      </w:r>
    </w:p>
    <w:bookmarkEnd w:id="23"/>
    <w:bookmarkStart w:name="z102" w:id="24"/>
    <w:p>
      <w:pPr>
        <w:spacing w:after="0"/>
        <w:ind w:left="0"/>
        <w:jc w:val="left"/>
      </w:pPr>
      <w:r>
        <w:rPr>
          <w:rFonts w:ascii="Times New Roman"/>
          <w:b/>
          <w:i w:val="false"/>
          <w:color w:val="000000"/>
        </w:rPr>
        <w:t xml:space="preserve"> 
2. Права и обязанности сторон </w:t>
      </w:r>
    </w:p>
    <w:bookmarkEnd w:id="24"/>
    <w:bookmarkStart w:name="z103" w:id="25"/>
    <w:p>
      <w:pPr>
        <w:spacing w:after="0"/>
        <w:ind w:left="0"/>
        <w:jc w:val="both"/>
      </w:pPr>
      <w:r>
        <w:rPr>
          <w:rFonts w:ascii="Times New Roman"/>
          <w:b w:val="false"/>
          <w:i w:val="false"/>
          <w:color w:val="000000"/>
          <w:sz w:val="28"/>
        </w:rPr>
        <w:t>
      2. Фонд обязан:</w:t>
      </w:r>
      <w:r>
        <w:br/>
      </w:r>
      <w:r>
        <w:rPr>
          <w:rFonts w:ascii="Times New Roman"/>
          <w:b w:val="false"/>
          <w:i w:val="false"/>
          <w:color w:val="000000"/>
          <w:sz w:val="28"/>
        </w:rPr>
        <w:t>
</w:t>
      </w:r>
      <w:r>
        <w:rPr>
          <w:rFonts w:ascii="Times New Roman"/>
          <w:b w:val="false"/>
          <w:i w:val="false"/>
          <w:color w:val="000000"/>
          <w:sz w:val="28"/>
        </w:rPr>
        <w:t>
      1) принимать добровольные пенсионные взносы;</w:t>
      </w:r>
      <w:r>
        <w:br/>
      </w:r>
      <w:r>
        <w:rPr>
          <w:rFonts w:ascii="Times New Roman"/>
          <w:b w:val="false"/>
          <w:i w:val="false"/>
          <w:color w:val="000000"/>
          <w:sz w:val="28"/>
        </w:rPr>
        <w:t>
</w:t>
      </w:r>
      <w:r>
        <w:rPr>
          <w:rFonts w:ascii="Times New Roman"/>
          <w:b w:val="false"/>
          <w:i w:val="false"/>
          <w:color w:val="000000"/>
          <w:sz w:val="28"/>
        </w:rPr>
        <w:t>
      2) открыть Вкладчику (Получателю) индивидуальный пенсионный счет № ___________________;</w:t>
      </w:r>
      <w:r>
        <w:br/>
      </w:r>
      <w:r>
        <w:rPr>
          <w:rFonts w:ascii="Times New Roman"/>
          <w:b w:val="false"/>
          <w:i w:val="false"/>
          <w:color w:val="000000"/>
          <w:sz w:val="28"/>
        </w:rPr>
        <w:t>
</w:t>
      </w:r>
      <w:r>
        <w:rPr>
          <w:rFonts w:ascii="Times New Roman"/>
          <w:b w:val="false"/>
          <w:i w:val="false"/>
          <w:color w:val="000000"/>
          <w:sz w:val="28"/>
        </w:rPr>
        <w:t>
      3) формировать и хранить пенсионные накопления Вкладчика (Получателя) исключительно в уполномоченном банке-кастодиане;</w:t>
      </w:r>
      <w:r>
        <w:br/>
      </w:r>
      <w:r>
        <w:rPr>
          <w:rFonts w:ascii="Times New Roman"/>
          <w:b w:val="false"/>
          <w:i w:val="false"/>
          <w:color w:val="000000"/>
          <w:sz w:val="28"/>
        </w:rPr>
        <w:t>
</w:t>
      </w:r>
      <w:r>
        <w:rPr>
          <w:rFonts w:ascii="Times New Roman"/>
          <w:b w:val="false"/>
          <w:i w:val="false"/>
          <w:color w:val="000000"/>
          <w:sz w:val="28"/>
        </w:rPr>
        <w:t>
      4) осуществлять индивидуальный учет пенсионных накоплений Вкладчика (Получателя) и произведенных ему выплат;</w:t>
      </w:r>
      <w:r>
        <w:br/>
      </w:r>
      <w:r>
        <w:rPr>
          <w:rFonts w:ascii="Times New Roman"/>
          <w:b w:val="false"/>
          <w:i w:val="false"/>
          <w:color w:val="000000"/>
          <w:sz w:val="28"/>
        </w:rPr>
        <w:t>
</w:t>
      </w:r>
      <w:r>
        <w:rPr>
          <w:rFonts w:ascii="Times New Roman"/>
          <w:b w:val="false"/>
          <w:i w:val="false"/>
          <w:color w:val="000000"/>
          <w:sz w:val="28"/>
        </w:rPr>
        <w:t>
      5) начислять инвестиционный доход на пенсионные накопления Вкладчика (Получателя);</w:t>
      </w:r>
      <w:r>
        <w:br/>
      </w:r>
      <w:r>
        <w:rPr>
          <w:rFonts w:ascii="Times New Roman"/>
          <w:b w:val="false"/>
          <w:i w:val="false"/>
          <w:color w:val="000000"/>
          <w:sz w:val="28"/>
        </w:rPr>
        <w:t>
</w:t>
      </w:r>
      <w:r>
        <w:rPr>
          <w:rFonts w:ascii="Times New Roman"/>
          <w:b w:val="false"/>
          <w:i w:val="false"/>
          <w:color w:val="000000"/>
          <w:sz w:val="28"/>
        </w:rPr>
        <w:t>
      6) заключить договор на инвестиционное управление пенсионными активами с организацией, осуществляющей инвестиционное управление пенсионными активами, в случае отсутствия у Фонда лицензии на осуществление деятельности по инвестиционному управлению пенсионными активами;</w:t>
      </w:r>
      <w:r>
        <w:br/>
      </w:r>
      <w:r>
        <w:rPr>
          <w:rFonts w:ascii="Times New Roman"/>
          <w:b w:val="false"/>
          <w:i w:val="false"/>
          <w:color w:val="000000"/>
          <w:sz w:val="28"/>
        </w:rPr>
        <w:t>
</w:t>
      </w:r>
      <w:r>
        <w:rPr>
          <w:rFonts w:ascii="Times New Roman"/>
          <w:b w:val="false"/>
          <w:i w:val="false"/>
          <w:color w:val="000000"/>
          <w:sz w:val="28"/>
        </w:rPr>
        <w:t>
      7) предоставлять Вкладчику (Получателю) информацию о состоянии его пенсионных накоплений не реже одного раза в год, а также по его запросу на любую запрашиваемую дату без взимания платы и обеспечивать электронный и иные способы доступа к информации о его пенсионных накоплениях по соглашению с Вкладчиком (Получателем) с учетом требований, предусмотренных </w:t>
      </w:r>
      <w:r>
        <w:rPr>
          <w:rFonts w:ascii="Times New Roman"/>
          <w:b w:val="false"/>
          <w:i w:val="false"/>
          <w:color w:val="000000"/>
          <w:sz w:val="28"/>
        </w:rPr>
        <w:t>статьей 50</w:t>
      </w:r>
      <w:r>
        <w:rPr>
          <w:rFonts w:ascii="Times New Roman"/>
          <w:b w:val="false"/>
          <w:i w:val="false"/>
          <w:color w:val="000000"/>
          <w:sz w:val="28"/>
        </w:rPr>
        <w:t xml:space="preserve"> Закона Республики Казахстан от 20 июня 1997 года "О пенсионном обеспечении в Республике Казахстан" (далее – Закон);</w:t>
      </w:r>
      <w:r>
        <w:br/>
      </w:r>
      <w:r>
        <w:rPr>
          <w:rFonts w:ascii="Times New Roman"/>
          <w:b w:val="false"/>
          <w:i w:val="false"/>
          <w:color w:val="000000"/>
          <w:sz w:val="28"/>
        </w:rPr>
        <w:t>
</w:t>
      </w:r>
      <w:r>
        <w:rPr>
          <w:rFonts w:ascii="Times New Roman"/>
          <w:b w:val="false"/>
          <w:i w:val="false"/>
          <w:color w:val="000000"/>
          <w:sz w:val="28"/>
        </w:rPr>
        <w:t>
      8) при заключении настоящего Договора, а также по запросу представить Вкладчику (Получателю) сведения о наименовании и фактическом местонахождении организации, осуществляющей инвестиционное управление пенсионными активами, и банка-кастодиана, осуществляющего хранение и учет пенсионных активов Фонда, а также об их акционерах и акционерах Фонда в объеме, установленном пунктом 5 настоящего Договора;</w:t>
      </w:r>
      <w:r>
        <w:br/>
      </w:r>
      <w:r>
        <w:rPr>
          <w:rFonts w:ascii="Times New Roman"/>
          <w:b w:val="false"/>
          <w:i w:val="false"/>
          <w:color w:val="000000"/>
          <w:sz w:val="28"/>
        </w:rPr>
        <w:t>
</w:t>
      </w:r>
      <w:r>
        <w:rPr>
          <w:rFonts w:ascii="Times New Roman"/>
          <w:b w:val="false"/>
          <w:i w:val="false"/>
          <w:color w:val="000000"/>
          <w:sz w:val="28"/>
        </w:rPr>
        <w:t>
      9) при заключении настоящего Договора ознакомить Вкладчика (Получателя) с пенсионными правилами Фонда;</w:t>
      </w:r>
      <w:r>
        <w:br/>
      </w:r>
      <w:r>
        <w:rPr>
          <w:rFonts w:ascii="Times New Roman"/>
          <w:b w:val="false"/>
          <w:i w:val="false"/>
          <w:color w:val="000000"/>
          <w:sz w:val="28"/>
        </w:rPr>
        <w:t>
</w:t>
      </w:r>
      <w:r>
        <w:rPr>
          <w:rFonts w:ascii="Times New Roman"/>
          <w:b w:val="false"/>
          <w:i w:val="false"/>
          <w:color w:val="000000"/>
          <w:sz w:val="28"/>
        </w:rPr>
        <w:t>
      10) предоставлять по запросу Вкладчика (Получателя) информацию обо всех изменениях, затрагивающих интересы Вкладчика (Получателя), в том числе о значении показателя номинальной доходности Фонда за истекший год, о смене организации, осуществляющей инвестиционное управление пенсионными активами, и банка-кастодиана, а также информацию обо всех изменениях и дополнениях в пенсионные правила Фонда;</w:t>
      </w:r>
      <w:r>
        <w:br/>
      </w:r>
      <w:r>
        <w:rPr>
          <w:rFonts w:ascii="Times New Roman"/>
          <w:b w:val="false"/>
          <w:i w:val="false"/>
          <w:color w:val="000000"/>
          <w:sz w:val="28"/>
        </w:rPr>
        <w:t>
</w:t>
      </w:r>
      <w:r>
        <w:rPr>
          <w:rFonts w:ascii="Times New Roman"/>
          <w:b w:val="false"/>
          <w:i w:val="false"/>
          <w:color w:val="000000"/>
          <w:sz w:val="28"/>
        </w:rPr>
        <w:t>
      11) по запросу Вкладчика (Получателя) оказывать ему безвозмездные консультационные услуги по вопросам функционирования накопительной пенсионной системы и деятельности по инвестиционному управлению пенсионными активами;</w:t>
      </w:r>
      <w:r>
        <w:br/>
      </w:r>
      <w:r>
        <w:rPr>
          <w:rFonts w:ascii="Times New Roman"/>
          <w:b w:val="false"/>
          <w:i w:val="false"/>
          <w:color w:val="000000"/>
          <w:sz w:val="28"/>
        </w:rPr>
        <w:t>
</w:t>
      </w:r>
      <w:r>
        <w:rPr>
          <w:rFonts w:ascii="Times New Roman"/>
          <w:b w:val="false"/>
          <w:i w:val="false"/>
          <w:color w:val="000000"/>
          <w:sz w:val="28"/>
        </w:rPr>
        <w:t>
      12) предоставлять по заявлению Вкладчика (Получателя) информацию о структуре инвестиционного портфеля Фонда за счет пенсионных активов с указанием наименования эмитентов, вида финансовых инструментов, количества и текущей стоимости финансовых инструментов, процентного соотношения размера инвестиций в данные финансовые инструменты к общей сумме пенсионных активов Фонда, а также дополнительную информацию, указанную в заявлении Вкладчика (Получателя), в порядке и сроки, определенные пенсионными правилами Фонда;</w:t>
      </w:r>
      <w:r>
        <w:br/>
      </w:r>
      <w:r>
        <w:rPr>
          <w:rFonts w:ascii="Times New Roman"/>
          <w:b w:val="false"/>
          <w:i w:val="false"/>
          <w:color w:val="000000"/>
          <w:sz w:val="28"/>
        </w:rPr>
        <w:t>
</w:t>
      </w:r>
      <w:r>
        <w:rPr>
          <w:rFonts w:ascii="Times New Roman"/>
          <w:b w:val="false"/>
          <w:i w:val="false"/>
          <w:color w:val="000000"/>
          <w:sz w:val="28"/>
        </w:rPr>
        <w:t>
      13) публиковать в средствах массовой информации сведения о структуре инвестиционного портфеля Фонда за счет пенсионных активов в порядке и сроки, установленные </w:t>
      </w:r>
      <w:r>
        <w:rPr>
          <w:rFonts w:ascii="Times New Roman"/>
          <w:b w:val="false"/>
          <w:i w:val="false"/>
          <w:color w:val="000000"/>
          <w:sz w:val="28"/>
        </w:rPr>
        <w:t>подпунктом 3-1)</w:t>
      </w:r>
      <w:r>
        <w:rPr>
          <w:rFonts w:ascii="Times New Roman"/>
          <w:b w:val="false"/>
          <w:i w:val="false"/>
          <w:color w:val="000000"/>
          <w:sz w:val="28"/>
        </w:rPr>
        <w:t xml:space="preserve"> пункта 2 статьи 41 Закона;</w:t>
      </w:r>
      <w:r>
        <w:br/>
      </w:r>
      <w:r>
        <w:rPr>
          <w:rFonts w:ascii="Times New Roman"/>
          <w:b w:val="false"/>
          <w:i w:val="false"/>
          <w:color w:val="000000"/>
          <w:sz w:val="28"/>
        </w:rPr>
        <w:t>
</w:t>
      </w:r>
      <w:r>
        <w:rPr>
          <w:rFonts w:ascii="Times New Roman"/>
          <w:b w:val="false"/>
          <w:i w:val="false"/>
          <w:color w:val="000000"/>
          <w:sz w:val="28"/>
        </w:rPr>
        <w:t>
      14) проинформировать Вкладчика (Получателя) о предстоящей реорганизации путем публикации объявления не менее чем в двух периодических печатных изданиях на государственном и русском языках, в течение пятнадцати календарных дней со дня получения разрешения уполномоченного органа на реорганизацию;</w:t>
      </w:r>
      <w:r>
        <w:br/>
      </w:r>
      <w:r>
        <w:rPr>
          <w:rFonts w:ascii="Times New Roman"/>
          <w:b w:val="false"/>
          <w:i w:val="false"/>
          <w:color w:val="000000"/>
          <w:sz w:val="28"/>
        </w:rPr>
        <w:t>
</w:t>
      </w:r>
      <w:r>
        <w:rPr>
          <w:rFonts w:ascii="Times New Roman"/>
          <w:b w:val="false"/>
          <w:i w:val="false"/>
          <w:color w:val="000000"/>
          <w:sz w:val="28"/>
        </w:rPr>
        <w:t>
      15) обеспечивать конфиденциальность информации о состоянии пенсионных накоплений Вкладчика (Получателя);</w:t>
      </w:r>
      <w:r>
        <w:br/>
      </w:r>
      <w:r>
        <w:rPr>
          <w:rFonts w:ascii="Times New Roman"/>
          <w:b w:val="false"/>
          <w:i w:val="false"/>
          <w:color w:val="000000"/>
          <w:sz w:val="28"/>
        </w:rPr>
        <w:t>
</w:t>
      </w:r>
      <w:r>
        <w:rPr>
          <w:rFonts w:ascii="Times New Roman"/>
          <w:b w:val="false"/>
          <w:i w:val="false"/>
          <w:color w:val="000000"/>
          <w:sz w:val="28"/>
        </w:rPr>
        <w:t>
      16) переводить всю сумму пенсионных накоплений Вкладчика (Получателя), включая начисленную на последнюю дату сумму инвестиционного дохода в другой накопительный пенсионный фонд в порядке и сроки, предусмотренные </w:t>
      </w:r>
      <w:r>
        <w:rPr>
          <w:rFonts w:ascii="Times New Roman"/>
          <w:b w:val="false"/>
          <w:i w:val="false"/>
          <w:color w:val="000000"/>
          <w:sz w:val="28"/>
        </w:rPr>
        <w:t>пунктом 2</w:t>
      </w:r>
      <w:r>
        <w:rPr>
          <w:rFonts w:ascii="Times New Roman"/>
          <w:b w:val="false"/>
          <w:i w:val="false"/>
          <w:color w:val="000000"/>
          <w:sz w:val="28"/>
        </w:rPr>
        <w:t xml:space="preserve"> статьи 27-1 Закона и Правилами перевода пенсионных накоплений из накопительных пенсионных фондов,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29 декабря 2008 года № 240 (зарегистрированными в Реестре государственной регистрации нормативных правовых актов под № 5517) (далее – Правила № 240);</w:t>
      </w:r>
      <w:r>
        <w:br/>
      </w:r>
      <w:r>
        <w:rPr>
          <w:rFonts w:ascii="Times New Roman"/>
          <w:b w:val="false"/>
          <w:i w:val="false"/>
          <w:color w:val="000000"/>
          <w:sz w:val="28"/>
        </w:rPr>
        <w:t>
</w:t>
      </w:r>
      <w:r>
        <w:rPr>
          <w:rFonts w:ascii="Times New Roman"/>
          <w:b w:val="false"/>
          <w:i w:val="false"/>
          <w:color w:val="000000"/>
          <w:sz w:val="28"/>
        </w:rPr>
        <w:t>
      17) в течение пятнадцати календарных дней со дня изменениях своих реквизитов проинформировать об этом Вкладчика (Получателя) путем публикации объявления не менее чем в двух периодических печатных изданиях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
      18) по заявлению Вкладчика (Получателя) переводить пенсионные накопления в страховую организацию по договору пенсионного аннуитета в порядке и сроки, предусмотренные пунктом 1 </w:t>
      </w:r>
      <w:r>
        <w:rPr>
          <w:rFonts w:ascii="Times New Roman"/>
          <w:b w:val="false"/>
          <w:i w:val="false"/>
          <w:color w:val="000000"/>
          <w:sz w:val="28"/>
        </w:rPr>
        <w:t>статьи 31-4</w:t>
      </w:r>
      <w:r>
        <w:rPr>
          <w:rFonts w:ascii="Times New Roman"/>
          <w:b w:val="false"/>
          <w:i w:val="false"/>
          <w:color w:val="000000"/>
          <w:sz w:val="28"/>
        </w:rPr>
        <w:t xml:space="preserve"> Закона и Правилами </w:t>
      </w:r>
      <w:r>
        <w:rPr>
          <w:rFonts w:ascii="Times New Roman"/>
          <w:b w:val="false"/>
          <w:i w:val="false"/>
          <w:color w:val="000000"/>
          <w:sz w:val="28"/>
        </w:rPr>
        <w:t>№ 240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19) производить пенсионные выплаты Вкладчику (Получателю) при наступлении случаев, предусмотренных </w:t>
      </w:r>
      <w:r>
        <w:rPr>
          <w:rFonts w:ascii="Times New Roman"/>
          <w:b w:val="false"/>
          <w:i w:val="false"/>
          <w:color w:val="000000"/>
          <w:sz w:val="28"/>
        </w:rPr>
        <w:t>статьей 23-1</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
      20) в случае смерти Вкладчика, не достигшего пенсионного возраста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Законом, или Получателя выплатить его семье либо лицу, осуществившему погребение, единовременную выплату на погребение в пределах пятидесяти месячных расчетных показателей, но не более имеющихся на индивидуальном пенсионном счете средств;</w:t>
      </w:r>
      <w:r>
        <w:br/>
      </w:r>
      <w:r>
        <w:rPr>
          <w:rFonts w:ascii="Times New Roman"/>
          <w:b w:val="false"/>
          <w:i w:val="false"/>
          <w:color w:val="000000"/>
          <w:sz w:val="28"/>
        </w:rPr>
        <w:t>
</w:t>
      </w:r>
      <w:r>
        <w:rPr>
          <w:rFonts w:ascii="Times New Roman"/>
          <w:b w:val="false"/>
          <w:i w:val="false"/>
          <w:color w:val="000000"/>
          <w:sz w:val="28"/>
        </w:rPr>
        <w:t>
      21) в случае смерти Вкладчика (Получателя) выплатить всю сумму, находящуюся на его индивидуальном пенсионном счете, наследнику(ам) Вкладчика (Получателя) в порядке, установленном гражданским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22) в случае изменения реквизитов Вкладчика (Получателя), влияющих на исполнение обязательств Фонда, внести соответствующие изменения в автоматизированную информационную систему;</w:t>
      </w:r>
      <w:r>
        <w:br/>
      </w:r>
      <w:r>
        <w:rPr>
          <w:rFonts w:ascii="Times New Roman"/>
          <w:b w:val="false"/>
          <w:i w:val="false"/>
          <w:color w:val="000000"/>
          <w:sz w:val="28"/>
        </w:rPr>
        <w:t>
</w:t>
      </w:r>
      <w:r>
        <w:rPr>
          <w:rFonts w:ascii="Times New Roman"/>
          <w:b w:val="false"/>
          <w:i w:val="false"/>
          <w:color w:val="000000"/>
          <w:sz w:val="28"/>
        </w:rPr>
        <w:t>
      23) в случае выезда Вкладчика (Получателя) на постоянное место жительства за пределы Республики Казахстан осуществить операции по выплате пенсионных накоплений в порядке и сроки, установленные </w:t>
      </w:r>
      <w:r>
        <w:rPr>
          <w:rFonts w:ascii="Times New Roman"/>
          <w:b w:val="false"/>
          <w:i w:val="false"/>
          <w:color w:val="000000"/>
          <w:sz w:val="28"/>
        </w:rPr>
        <w:t>статьей 23-1</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
      3. Фонд имеет право:</w:t>
      </w:r>
      <w:r>
        <w:br/>
      </w:r>
      <w:r>
        <w:rPr>
          <w:rFonts w:ascii="Times New Roman"/>
          <w:b w:val="false"/>
          <w:i w:val="false"/>
          <w:color w:val="000000"/>
          <w:sz w:val="28"/>
        </w:rPr>
        <w:t>
</w:t>
      </w:r>
      <w:r>
        <w:rPr>
          <w:rFonts w:ascii="Times New Roman"/>
          <w:b w:val="false"/>
          <w:i w:val="false"/>
          <w:color w:val="000000"/>
          <w:sz w:val="28"/>
        </w:rPr>
        <w:t>
      1) получать комиссионное вознаграждение в размере, не превышающем предельной величины, и в порядке, установленном </w:t>
      </w:r>
      <w:r>
        <w:rPr>
          <w:rFonts w:ascii="Times New Roman"/>
          <w:b w:val="false"/>
          <w:i w:val="false"/>
          <w:color w:val="000000"/>
          <w:sz w:val="28"/>
        </w:rPr>
        <w:t>статьей 48</w:t>
      </w:r>
      <w:r>
        <w:rPr>
          <w:rFonts w:ascii="Times New Roman"/>
          <w:b w:val="false"/>
          <w:i w:val="false"/>
          <w:color w:val="000000"/>
          <w:sz w:val="28"/>
        </w:rPr>
        <w:t xml:space="preserve"> Закона и Правилами взимания комиссионного вознаграждения накопительными пенсионными фондами,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5 февраля 2003 года № 132;</w:t>
      </w:r>
      <w:r>
        <w:br/>
      </w:r>
      <w:r>
        <w:rPr>
          <w:rFonts w:ascii="Times New Roman"/>
          <w:b w:val="false"/>
          <w:i w:val="false"/>
          <w:color w:val="000000"/>
          <w:sz w:val="28"/>
        </w:rPr>
        <w:t>
</w:t>
      </w:r>
      <w:r>
        <w:rPr>
          <w:rFonts w:ascii="Times New Roman"/>
          <w:b w:val="false"/>
          <w:i w:val="false"/>
          <w:color w:val="000000"/>
          <w:sz w:val="28"/>
        </w:rPr>
        <w:t>
      2) по вопросам, связанным с пенсионным обеспечением, представлять интересы Вкладчика (Получателя) по его письменному обращению в судебных органах в порядке, предусмотренном уголовно-процессуальным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 иные права, не ущемляющие и не ухудшающие права Вкладчика (Получателя), в соответствии с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4. Вкладчик (Получатель) обязан: </w:t>
      </w:r>
      <w:r>
        <w:br/>
      </w:r>
      <w:r>
        <w:rPr>
          <w:rFonts w:ascii="Times New Roman"/>
          <w:b w:val="false"/>
          <w:i w:val="false"/>
          <w:color w:val="000000"/>
          <w:sz w:val="28"/>
        </w:rPr>
        <w:t>
</w:t>
      </w:r>
      <w:r>
        <w:rPr>
          <w:rFonts w:ascii="Times New Roman"/>
          <w:b w:val="false"/>
          <w:i w:val="false"/>
          <w:color w:val="000000"/>
          <w:sz w:val="28"/>
        </w:rPr>
        <w:t xml:space="preserve">
      1) в течение трех дней после подписания Договора сообщать своему агенту по уплате пенсионных взносов (далее - агент) дату подписания Договора, индивидуальный идентификационный номер, реквизиты Фонда, а также передавать ему копию Договора; </w:t>
      </w:r>
      <w:r>
        <w:br/>
      </w:r>
      <w:r>
        <w:rPr>
          <w:rFonts w:ascii="Times New Roman"/>
          <w:b w:val="false"/>
          <w:i w:val="false"/>
          <w:color w:val="000000"/>
          <w:sz w:val="28"/>
        </w:rPr>
        <w:t>
</w:t>
      </w:r>
      <w:r>
        <w:rPr>
          <w:rFonts w:ascii="Times New Roman"/>
          <w:b w:val="false"/>
          <w:i w:val="false"/>
          <w:color w:val="000000"/>
          <w:sz w:val="28"/>
        </w:rPr>
        <w:t xml:space="preserve">
      2) сообщать Фонду о всех изменениях, влияющих на выполнение обязательств Фондом, в течение десяти календарных дней со дня их наступления с представлением подтверждающих документов. </w:t>
      </w:r>
      <w:r>
        <w:br/>
      </w:r>
      <w:r>
        <w:rPr>
          <w:rFonts w:ascii="Times New Roman"/>
          <w:b w:val="false"/>
          <w:i w:val="false"/>
          <w:color w:val="000000"/>
          <w:sz w:val="28"/>
        </w:rPr>
        <w:t>
</w:t>
      </w:r>
      <w:r>
        <w:rPr>
          <w:rFonts w:ascii="Times New Roman"/>
          <w:b w:val="false"/>
          <w:i w:val="false"/>
          <w:color w:val="000000"/>
          <w:sz w:val="28"/>
        </w:rPr>
        <w:t>
      5. Вкладчик (Получатель) имеет право:</w:t>
      </w:r>
      <w:r>
        <w:br/>
      </w:r>
      <w:r>
        <w:rPr>
          <w:rFonts w:ascii="Times New Roman"/>
          <w:b w:val="false"/>
          <w:i w:val="false"/>
          <w:color w:val="000000"/>
          <w:sz w:val="28"/>
        </w:rPr>
        <w:t>
</w:t>
      </w:r>
      <w:r>
        <w:rPr>
          <w:rFonts w:ascii="Times New Roman"/>
          <w:b w:val="false"/>
          <w:i w:val="false"/>
          <w:color w:val="000000"/>
          <w:sz w:val="28"/>
        </w:rPr>
        <w:t>
      1) вносить добровольные пенсионные взносы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(ежемесячно, ежеквартально, ежегодно, разово или по соглашению сторон)</w:t>
      </w:r>
      <w:r>
        <w:br/>
      </w:r>
      <w:r>
        <w:rPr>
          <w:rFonts w:ascii="Times New Roman"/>
          <w:b w:val="false"/>
          <w:i w:val="false"/>
          <w:color w:val="000000"/>
          <w:sz w:val="28"/>
        </w:rPr>
        <w:t>
      в размере, определяемом Вкладчиком (Получателем);</w:t>
      </w:r>
      <w:r>
        <w:br/>
      </w:r>
      <w:r>
        <w:rPr>
          <w:rFonts w:ascii="Times New Roman"/>
          <w:b w:val="false"/>
          <w:i w:val="false"/>
          <w:color w:val="000000"/>
          <w:sz w:val="28"/>
        </w:rPr>
        <w:t>
</w:t>
      </w:r>
      <w:r>
        <w:rPr>
          <w:rFonts w:ascii="Times New Roman"/>
          <w:b w:val="false"/>
          <w:i w:val="false"/>
          <w:color w:val="000000"/>
          <w:sz w:val="28"/>
        </w:rPr>
        <w:t>
      2) при заключении настоящего Договора, а также на любую запрашиваемую дату по письменному запросу получать информацию о наименовании и фактическом местонахождении организации, осуществляющей инвестиционное управление пенсионными активами, и банка-кастодиана, осуществляющего хранение и учет пенсионных активов Фонда, а также об их акционерах и акционерах Фонда в следующем объеме:</w:t>
      </w:r>
      <w:r>
        <w:br/>
      </w:r>
      <w:r>
        <w:rPr>
          <w:rFonts w:ascii="Times New Roman"/>
          <w:b w:val="false"/>
          <w:i w:val="false"/>
          <w:color w:val="000000"/>
          <w:sz w:val="28"/>
        </w:rPr>
        <w:t>
      в отношении физического лица: фамилия, имя, при наличии - отчество, гражданство, доля участия (в процентах);</w:t>
      </w:r>
      <w:r>
        <w:br/>
      </w:r>
      <w:r>
        <w:rPr>
          <w:rFonts w:ascii="Times New Roman"/>
          <w:b w:val="false"/>
          <w:i w:val="false"/>
          <w:color w:val="000000"/>
          <w:sz w:val="28"/>
        </w:rPr>
        <w:t>
      в отношении юридического лица: полное и сокращенное наименование, место нахождение (почтовый индекс, город, улица, номер здания, телефон, факс, электронный адрес), данные о государственной регистрации (перерегистрации), данные о первом руководителе (фамилия, имя, при наличии - отчество), доля участия (в процентах);</w:t>
      </w:r>
      <w:r>
        <w:br/>
      </w:r>
      <w:r>
        <w:rPr>
          <w:rFonts w:ascii="Times New Roman"/>
          <w:b w:val="false"/>
          <w:i w:val="false"/>
          <w:color w:val="000000"/>
          <w:sz w:val="28"/>
        </w:rPr>
        <w:t>
</w:t>
      </w:r>
      <w:r>
        <w:rPr>
          <w:rFonts w:ascii="Times New Roman"/>
          <w:b w:val="false"/>
          <w:i w:val="false"/>
          <w:color w:val="000000"/>
          <w:sz w:val="28"/>
        </w:rPr>
        <w:t>
      3) ознакомиться с пенсионными правилами Фонда;</w:t>
      </w:r>
      <w:r>
        <w:br/>
      </w:r>
      <w:r>
        <w:rPr>
          <w:rFonts w:ascii="Times New Roman"/>
          <w:b w:val="false"/>
          <w:i w:val="false"/>
          <w:color w:val="000000"/>
          <w:sz w:val="28"/>
        </w:rPr>
        <w:t>
</w:t>
      </w:r>
      <w:r>
        <w:rPr>
          <w:rFonts w:ascii="Times New Roman"/>
          <w:b w:val="false"/>
          <w:i w:val="false"/>
          <w:color w:val="000000"/>
          <w:sz w:val="28"/>
        </w:rPr>
        <w:t>
      4) получать информацию о состоянии своих пенсионных накоплений;</w:t>
      </w:r>
      <w:r>
        <w:br/>
      </w:r>
      <w:r>
        <w:rPr>
          <w:rFonts w:ascii="Times New Roman"/>
          <w:b w:val="false"/>
          <w:i w:val="false"/>
          <w:color w:val="000000"/>
          <w:sz w:val="28"/>
        </w:rPr>
        <w:t>
</w:t>
      </w:r>
      <w:r>
        <w:rPr>
          <w:rFonts w:ascii="Times New Roman"/>
          <w:b w:val="false"/>
          <w:i w:val="false"/>
          <w:color w:val="000000"/>
          <w:sz w:val="28"/>
        </w:rPr>
        <w:t>
      5) получать от Фонда безвозмездные консультационные услуги по вопросам функционирования накопительной пенсионной системы и деятельности по инвестиционному управлению пенсионными активами;</w:t>
      </w:r>
      <w:r>
        <w:br/>
      </w:r>
      <w:r>
        <w:rPr>
          <w:rFonts w:ascii="Times New Roman"/>
          <w:b w:val="false"/>
          <w:i w:val="false"/>
          <w:color w:val="000000"/>
          <w:sz w:val="28"/>
        </w:rPr>
        <w:t>
</w:t>
      </w:r>
      <w:r>
        <w:rPr>
          <w:rFonts w:ascii="Times New Roman"/>
          <w:b w:val="false"/>
          <w:i w:val="false"/>
          <w:color w:val="000000"/>
          <w:sz w:val="28"/>
        </w:rPr>
        <w:t>
      6) переводить пенсионные накопления из Фонда в другой накопительный пенсионный фонд, но не чаще двух раз в год, а также переводить пенсионные накопления из Фонда в страховую организацию при наличии договора пенсионного аннуитета, в порядке, установленном </w:t>
      </w:r>
      <w:r>
        <w:rPr>
          <w:rFonts w:ascii="Times New Roman"/>
          <w:b w:val="false"/>
          <w:i w:val="false"/>
          <w:color w:val="000000"/>
          <w:sz w:val="28"/>
        </w:rPr>
        <w:t>пунктом 2</w:t>
      </w:r>
      <w:r>
        <w:rPr>
          <w:rFonts w:ascii="Times New Roman"/>
          <w:b w:val="false"/>
          <w:i w:val="false"/>
          <w:color w:val="000000"/>
          <w:sz w:val="28"/>
        </w:rPr>
        <w:t xml:space="preserve"> статьи 27-1, </w:t>
      </w:r>
      <w:r>
        <w:rPr>
          <w:rFonts w:ascii="Times New Roman"/>
          <w:b w:val="false"/>
          <w:i w:val="false"/>
          <w:color w:val="000000"/>
          <w:sz w:val="28"/>
        </w:rPr>
        <w:t>пунктом 1</w:t>
      </w:r>
      <w:r>
        <w:rPr>
          <w:rFonts w:ascii="Times New Roman"/>
          <w:b w:val="false"/>
          <w:i w:val="false"/>
          <w:color w:val="000000"/>
          <w:sz w:val="28"/>
        </w:rPr>
        <w:t xml:space="preserve"> статьи 31-4 Закона и Правилами № </w:t>
      </w:r>
      <w:r>
        <w:rPr>
          <w:rFonts w:ascii="Times New Roman"/>
          <w:b w:val="false"/>
          <w:i w:val="false"/>
          <w:color w:val="000000"/>
          <w:sz w:val="28"/>
        </w:rPr>
        <w:t>240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получать пенсионные выплаты из Фонда в порядке, установленном настоящим Договором и статьями </w:t>
      </w:r>
      <w:r>
        <w:rPr>
          <w:rFonts w:ascii="Times New Roman"/>
          <w:b w:val="false"/>
          <w:i w:val="false"/>
          <w:color w:val="000000"/>
          <w:sz w:val="28"/>
        </w:rPr>
        <w:t>22-2</w:t>
      </w:r>
      <w:r>
        <w:rPr>
          <w:rFonts w:ascii="Times New Roman"/>
          <w:b w:val="false"/>
          <w:i w:val="false"/>
          <w:color w:val="000000"/>
          <w:sz w:val="28"/>
        </w:rPr>
        <w:t xml:space="preserve"> и </w:t>
      </w:r>
      <w:r>
        <w:rPr>
          <w:rFonts w:ascii="Times New Roman"/>
          <w:b w:val="false"/>
          <w:i w:val="false"/>
          <w:color w:val="000000"/>
          <w:sz w:val="28"/>
        </w:rPr>
        <w:t>23-1</w:t>
      </w:r>
      <w:r>
        <w:rPr>
          <w:rFonts w:ascii="Times New Roman"/>
          <w:b w:val="false"/>
          <w:i w:val="false"/>
          <w:color w:val="000000"/>
          <w:sz w:val="28"/>
        </w:rPr>
        <w:t xml:space="preserve"> Закона, на дату осуществления выплат;</w:t>
      </w:r>
      <w:r>
        <w:br/>
      </w:r>
      <w:r>
        <w:rPr>
          <w:rFonts w:ascii="Times New Roman"/>
          <w:b w:val="false"/>
          <w:i w:val="false"/>
          <w:color w:val="000000"/>
          <w:sz w:val="28"/>
        </w:rPr>
        <w:t>
</w:t>
      </w:r>
      <w:r>
        <w:rPr>
          <w:rFonts w:ascii="Times New Roman"/>
          <w:b w:val="false"/>
          <w:i w:val="false"/>
          <w:color w:val="000000"/>
          <w:sz w:val="28"/>
        </w:rPr>
        <w:t>
      8) завещать свои пенсионные накопления в порядке, установленном гражданским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9) изымать пенсионные накопления при выезде на постоянное место жительства за пределы Республики Казахстан в порядке, установленном статьями </w:t>
      </w:r>
      <w:r>
        <w:rPr>
          <w:rFonts w:ascii="Times New Roman"/>
          <w:b w:val="false"/>
          <w:i w:val="false"/>
          <w:color w:val="000000"/>
          <w:sz w:val="28"/>
        </w:rPr>
        <w:t>22-2</w:t>
      </w:r>
      <w:r>
        <w:rPr>
          <w:rFonts w:ascii="Times New Roman"/>
          <w:b w:val="false"/>
          <w:i w:val="false"/>
          <w:color w:val="000000"/>
          <w:sz w:val="28"/>
        </w:rPr>
        <w:t xml:space="preserve"> и </w:t>
      </w:r>
      <w:r>
        <w:rPr>
          <w:rFonts w:ascii="Times New Roman"/>
          <w:b w:val="false"/>
          <w:i w:val="false"/>
          <w:color w:val="000000"/>
          <w:sz w:val="28"/>
        </w:rPr>
        <w:t>23-1</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
      10) обжаловать в судебном порядке действия Фонда.</w:t>
      </w:r>
    </w:p>
    <w:bookmarkEnd w:id="25"/>
    <w:bookmarkStart w:name="z145" w:id="26"/>
    <w:p>
      <w:pPr>
        <w:spacing w:after="0"/>
        <w:ind w:left="0"/>
        <w:jc w:val="left"/>
      </w:pPr>
      <w:r>
        <w:rPr>
          <w:rFonts w:ascii="Times New Roman"/>
          <w:b/>
          <w:i w:val="false"/>
          <w:color w:val="000000"/>
        </w:rPr>
        <w:t xml:space="preserve"> 
3. Порядок и условия внесения пенсионных взносов, </w:t>
      </w:r>
      <w:r>
        <w:br/>
      </w:r>
      <w:r>
        <w:rPr>
          <w:rFonts w:ascii="Times New Roman"/>
          <w:b/>
          <w:i w:val="false"/>
          <w:color w:val="000000"/>
        </w:rPr>
        <w:t xml:space="preserve">
осуществления переводов и выплат пенсионных накоплений </w:t>
      </w:r>
    </w:p>
    <w:bookmarkEnd w:id="26"/>
    <w:bookmarkStart w:name="z146" w:id="27"/>
    <w:p>
      <w:pPr>
        <w:spacing w:after="0"/>
        <w:ind w:left="0"/>
        <w:jc w:val="both"/>
      </w:pPr>
      <w:r>
        <w:rPr>
          <w:rFonts w:ascii="Times New Roman"/>
          <w:b w:val="false"/>
          <w:i w:val="false"/>
          <w:color w:val="000000"/>
          <w:sz w:val="28"/>
        </w:rPr>
        <w:t xml:space="preserve">
      6. Добровольные пенсионные взносы уплачиваются в сроки и в размере, установленные подпунктом 1) пункта 5 настоящего Договора. </w:t>
      </w:r>
      <w:r>
        <w:br/>
      </w:r>
      <w:r>
        <w:rPr>
          <w:rFonts w:ascii="Times New Roman"/>
          <w:b w:val="false"/>
          <w:i w:val="false"/>
          <w:color w:val="000000"/>
          <w:sz w:val="28"/>
        </w:rPr>
        <w:t>
</w:t>
      </w:r>
      <w:r>
        <w:rPr>
          <w:rFonts w:ascii="Times New Roman"/>
          <w:b w:val="false"/>
          <w:i w:val="false"/>
          <w:color w:val="000000"/>
          <w:sz w:val="28"/>
        </w:rPr>
        <w:t xml:space="preserve">
      7. Порядок получения пенсионных выплат определяется сторонами самостоятельно путем заключения дополнительного соглашения, являющегося неотъемлемой частью Договора. </w:t>
      </w:r>
    </w:p>
    <w:bookmarkEnd w:id="27"/>
    <w:bookmarkStart w:name="z148" w:id="28"/>
    <w:p>
      <w:pPr>
        <w:spacing w:after="0"/>
        <w:ind w:left="0"/>
        <w:jc w:val="left"/>
      </w:pPr>
      <w:r>
        <w:rPr>
          <w:rFonts w:ascii="Times New Roman"/>
          <w:b/>
          <w:i w:val="false"/>
          <w:color w:val="000000"/>
        </w:rPr>
        <w:t xml:space="preserve"> 
4. Порядок представления Фондом отчетности </w:t>
      </w:r>
      <w:r>
        <w:br/>
      </w:r>
      <w:r>
        <w:rPr>
          <w:rFonts w:ascii="Times New Roman"/>
          <w:b/>
          <w:i w:val="false"/>
          <w:color w:val="000000"/>
        </w:rPr>
        <w:t xml:space="preserve">
о состоянии пенсионных накоплений Вкладчика (Получателя) </w:t>
      </w:r>
    </w:p>
    <w:bookmarkEnd w:id="28"/>
    <w:bookmarkStart w:name="z149" w:id="29"/>
    <w:p>
      <w:pPr>
        <w:spacing w:after="0"/>
        <w:ind w:left="0"/>
        <w:jc w:val="both"/>
      </w:pPr>
      <w:r>
        <w:rPr>
          <w:rFonts w:ascii="Times New Roman"/>
          <w:b w:val="false"/>
          <w:i w:val="false"/>
          <w:color w:val="000000"/>
          <w:sz w:val="28"/>
        </w:rPr>
        <w:t xml:space="preserve">
      8. Ежегодная обязательная отчетность о состоянии пенсионных накоплений, предоставляемая Фондом Вкладчику (Получателю), включает информацию о сумме пенсионных накоплений по состоянию на 1 января текущего года, в том числе о: </w:t>
      </w:r>
      <w:r>
        <w:br/>
      </w:r>
      <w:r>
        <w:rPr>
          <w:rFonts w:ascii="Times New Roman"/>
          <w:b w:val="false"/>
          <w:i w:val="false"/>
          <w:color w:val="000000"/>
          <w:sz w:val="28"/>
        </w:rPr>
        <w:t>
</w:t>
      </w:r>
      <w:r>
        <w:rPr>
          <w:rFonts w:ascii="Times New Roman"/>
          <w:b w:val="false"/>
          <w:i w:val="false"/>
          <w:color w:val="000000"/>
          <w:sz w:val="28"/>
        </w:rPr>
        <w:t xml:space="preserve">
      1) сумме пенсионных взносов, пени, переводов, поступивших с даты заключения Договора и за истекший год, с указанием даты их фактического поступления; </w:t>
      </w:r>
      <w:r>
        <w:br/>
      </w:r>
      <w:r>
        <w:rPr>
          <w:rFonts w:ascii="Times New Roman"/>
          <w:b w:val="false"/>
          <w:i w:val="false"/>
          <w:color w:val="000000"/>
          <w:sz w:val="28"/>
        </w:rPr>
        <w:t>
</w:t>
      </w:r>
      <w:r>
        <w:rPr>
          <w:rFonts w:ascii="Times New Roman"/>
          <w:b w:val="false"/>
          <w:i w:val="false"/>
          <w:color w:val="000000"/>
          <w:sz w:val="28"/>
        </w:rPr>
        <w:t xml:space="preserve">
      2) сумме начисленного инвестиционного дохода (убытка) за каждый месяц истекшего года и общей сумме по состоянию на 1 января текущего года; </w:t>
      </w:r>
      <w:r>
        <w:br/>
      </w:r>
      <w:r>
        <w:rPr>
          <w:rFonts w:ascii="Times New Roman"/>
          <w:b w:val="false"/>
          <w:i w:val="false"/>
          <w:color w:val="000000"/>
          <w:sz w:val="28"/>
        </w:rPr>
        <w:t>
</w:t>
      </w:r>
      <w:r>
        <w:rPr>
          <w:rFonts w:ascii="Times New Roman"/>
          <w:b w:val="false"/>
          <w:i w:val="false"/>
          <w:color w:val="000000"/>
          <w:sz w:val="28"/>
        </w:rPr>
        <w:t xml:space="preserve">
      3) величине комиссионного вознаграждения от инвестиционного дохода и пенсионных активов, утвержденной уполномоченным органом Фонда; </w:t>
      </w:r>
      <w:r>
        <w:br/>
      </w:r>
      <w:r>
        <w:rPr>
          <w:rFonts w:ascii="Times New Roman"/>
          <w:b w:val="false"/>
          <w:i w:val="false"/>
          <w:color w:val="000000"/>
          <w:sz w:val="28"/>
        </w:rPr>
        <w:t>
</w:t>
      </w:r>
      <w:r>
        <w:rPr>
          <w:rFonts w:ascii="Times New Roman"/>
          <w:b w:val="false"/>
          <w:i w:val="false"/>
          <w:color w:val="000000"/>
          <w:sz w:val="28"/>
        </w:rPr>
        <w:t xml:space="preserve">
      4) сумме пенсионных выплат и (или) переводов пенсионных накоплений с указанием дат и суммы удержанного индивидуального подоходного налога. </w:t>
      </w:r>
      <w:r>
        <w:br/>
      </w:r>
      <w:r>
        <w:rPr>
          <w:rFonts w:ascii="Times New Roman"/>
          <w:b w:val="false"/>
          <w:i w:val="false"/>
          <w:color w:val="000000"/>
          <w:sz w:val="28"/>
        </w:rPr>
        <w:t>
</w:t>
      </w:r>
      <w:r>
        <w:rPr>
          <w:rFonts w:ascii="Times New Roman"/>
          <w:b w:val="false"/>
          <w:i w:val="false"/>
          <w:color w:val="000000"/>
          <w:sz w:val="28"/>
        </w:rPr>
        <w:t xml:space="preserve">
      9. Если иное не указано в запросе Вкладчика (Получателя), предоставляемая Фондом отчетность по запросу Вкладчика (Получателя) на любую запрашиваемую им дату включает в себя сведения, перечисленные в пункте 8 Договора, составленные по состоянию на запрашиваемую дату за период, указанный в запросе. </w:t>
      </w:r>
      <w:r>
        <w:br/>
      </w:r>
      <w:r>
        <w:rPr>
          <w:rFonts w:ascii="Times New Roman"/>
          <w:b w:val="false"/>
          <w:i w:val="false"/>
          <w:color w:val="000000"/>
          <w:sz w:val="28"/>
        </w:rPr>
        <w:t>
</w:t>
      </w:r>
      <w:r>
        <w:rPr>
          <w:rFonts w:ascii="Times New Roman"/>
          <w:b w:val="false"/>
          <w:i w:val="false"/>
          <w:color w:val="000000"/>
          <w:sz w:val="28"/>
        </w:rPr>
        <w:t xml:space="preserve">
      10. Ежегодное обязательное информирование Вкладчика (Получателя) производится за счет собственных средств Фонда в течение двух месяцев по окончанию календарного года. </w:t>
      </w:r>
      <w:r>
        <w:br/>
      </w:r>
      <w:r>
        <w:rPr>
          <w:rFonts w:ascii="Times New Roman"/>
          <w:b w:val="false"/>
          <w:i w:val="false"/>
          <w:color w:val="000000"/>
          <w:sz w:val="28"/>
        </w:rPr>
        <w:t>
</w:t>
      </w:r>
      <w:r>
        <w:rPr>
          <w:rFonts w:ascii="Times New Roman"/>
          <w:b w:val="false"/>
          <w:i w:val="false"/>
          <w:color w:val="000000"/>
          <w:sz w:val="28"/>
        </w:rPr>
        <w:t xml:space="preserve">
      11. По заявлению Вкладчика (Получателя) ежегодное обязательное информирование проводится посредством платежной карточки, а также через средства связи (почта, электронная почта и другие средства связи, предусмотренные пенсионными правилами Фонда) или при личном обращении Вкладчика (Получателя). </w:t>
      </w:r>
    </w:p>
    <w:bookmarkEnd w:id="29"/>
    <w:bookmarkStart w:name="z157" w:id="30"/>
    <w:p>
      <w:pPr>
        <w:spacing w:after="0"/>
        <w:ind w:left="0"/>
        <w:jc w:val="left"/>
      </w:pPr>
      <w:r>
        <w:rPr>
          <w:rFonts w:ascii="Times New Roman"/>
          <w:b/>
          <w:i w:val="false"/>
          <w:color w:val="000000"/>
        </w:rPr>
        <w:t xml:space="preserve"> 
5. Ответственность сторон в случае невыполнения обязательств </w:t>
      </w:r>
    </w:p>
    <w:bookmarkEnd w:id="30"/>
    <w:bookmarkStart w:name="z158" w:id="31"/>
    <w:p>
      <w:pPr>
        <w:spacing w:after="0"/>
        <w:ind w:left="0"/>
        <w:jc w:val="both"/>
      </w:pPr>
      <w:r>
        <w:rPr>
          <w:rFonts w:ascii="Times New Roman"/>
          <w:b w:val="false"/>
          <w:i w:val="false"/>
          <w:color w:val="000000"/>
          <w:sz w:val="28"/>
        </w:rPr>
        <w:t xml:space="preserve">
      12. За неисполнение или ненадлежащее исполнение обязательств, принятых по Договору, стороны несут ответственность в порядке, установленном Договором и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13. В случае задержки по вине Фонда переводов пенсионных накоплений, Фонд обязан уплатить пеню на сумму пенсионных накоплений, подлежащих переводу, в пользу Вкладчика (Получателя) в размере 2,5-кратной ставки рефинансирования Национального Банка Республики Казахстан за каждый день просрочки (включая день перевода). </w:t>
      </w:r>
      <w:r>
        <w:br/>
      </w:r>
      <w:r>
        <w:rPr>
          <w:rFonts w:ascii="Times New Roman"/>
          <w:b w:val="false"/>
          <w:i w:val="false"/>
          <w:color w:val="000000"/>
          <w:sz w:val="28"/>
        </w:rPr>
        <w:t>
</w:t>
      </w:r>
      <w:r>
        <w:rPr>
          <w:rFonts w:ascii="Times New Roman"/>
          <w:b w:val="false"/>
          <w:i w:val="false"/>
          <w:color w:val="000000"/>
          <w:sz w:val="28"/>
        </w:rPr>
        <w:t xml:space="preserve">
      14. За несвоевременное осуществление пенсионных выплат Фонд обязан уплатить пеню на сумму выплат в пользу лица, чьи права нарушены, в размере 1,5-кратной ставки рефинансирования Национального Банка Республики Казахстан за каждый день просрочки (включая день выплаты). </w:t>
      </w:r>
      <w:r>
        <w:br/>
      </w:r>
      <w:r>
        <w:rPr>
          <w:rFonts w:ascii="Times New Roman"/>
          <w:b w:val="false"/>
          <w:i w:val="false"/>
          <w:color w:val="000000"/>
          <w:sz w:val="28"/>
        </w:rPr>
        <w:t>
</w:t>
      </w:r>
      <w:r>
        <w:rPr>
          <w:rFonts w:ascii="Times New Roman"/>
          <w:b w:val="false"/>
          <w:i w:val="false"/>
          <w:color w:val="000000"/>
          <w:sz w:val="28"/>
        </w:rPr>
        <w:t xml:space="preserve">
      15. Уплата пени не освобождает Фонд от исполнения обязательств по переводу пенсионных накоплений (осуществлению пенсионных выплат). </w:t>
      </w:r>
      <w:r>
        <w:br/>
      </w:r>
      <w:r>
        <w:rPr>
          <w:rFonts w:ascii="Times New Roman"/>
          <w:b w:val="false"/>
          <w:i w:val="false"/>
          <w:color w:val="000000"/>
          <w:sz w:val="28"/>
        </w:rPr>
        <w:t>
</w:t>
      </w:r>
      <w:r>
        <w:rPr>
          <w:rFonts w:ascii="Times New Roman"/>
          <w:b w:val="false"/>
          <w:i w:val="false"/>
          <w:color w:val="000000"/>
          <w:sz w:val="28"/>
        </w:rPr>
        <w:t xml:space="preserve">
      16. Вопросы ответственности, не урегулированные Договором, регламентируются в соответствии с действующим законодательством Республики Казахстан. </w:t>
      </w:r>
    </w:p>
    <w:bookmarkEnd w:id="31"/>
    <w:bookmarkStart w:name="z163" w:id="32"/>
    <w:p>
      <w:pPr>
        <w:spacing w:after="0"/>
        <w:ind w:left="0"/>
        <w:jc w:val="left"/>
      </w:pPr>
      <w:r>
        <w:rPr>
          <w:rFonts w:ascii="Times New Roman"/>
          <w:b/>
          <w:i w:val="false"/>
          <w:color w:val="000000"/>
        </w:rPr>
        <w:t xml:space="preserve"> 
6. Форс-мажорные обстоятельства </w:t>
      </w:r>
    </w:p>
    <w:bookmarkEnd w:id="32"/>
    <w:bookmarkStart w:name="z164" w:id="33"/>
    <w:p>
      <w:pPr>
        <w:spacing w:after="0"/>
        <w:ind w:left="0"/>
        <w:jc w:val="both"/>
      </w:pPr>
      <w:r>
        <w:rPr>
          <w:rFonts w:ascii="Times New Roman"/>
          <w:b w:val="false"/>
          <w:i w:val="false"/>
          <w:color w:val="000000"/>
          <w:sz w:val="28"/>
        </w:rPr>
        <w:t xml:space="preserve">
      17. Стороны Договора освобождаются от ответственности за частичное или полное неисполнение обязательств по настоящему договору, если надлежащее исполнение оказалось невозможным вследствие обстоятельств непреодолимой силы, если эти обстоятельства непосредственно повлияли на исполнение обязательств по настоящему Договору. </w:t>
      </w:r>
      <w:r>
        <w:br/>
      </w:r>
      <w:r>
        <w:rPr>
          <w:rFonts w:ascii="Times New Roman"/>
          <w:b w:val="false"/>
          <w:i w:val="false"/>
          <w:color w:val="000000"/>
          <w:sz w:val="28"/>
        </w:rPr>
        <w:t>
</w:t>
      </w:r>
      <w:r>
        <w:rPr>
          <w:rFonts w:ascii="Times New Roman"/>
          <w:b w:val="false"/>
          <w:i w:val="false"/>
          <w:color w:val="000000"/>
          <w:sz w:val="28"/>
        </w:rPr>
        <w:t xml:space="preserve">
      Исполнение обязательств по настоящему Договору приостанавливается соразмерно действию таких обстоятельств. </w:t>
      </w:r>
      <w:r>
        <w:br/>
      </w:r>
      <w:r>
        <w:rPr>
          <w:rFonts w:ascii="Times New Roman"/>
          <w:b w:val="false"/>
          <w:i w:val="false"/>
          <w:color w:val="000000"/>
          <w:sz w:val="28"/>
        </w:rPr>
        <w:t>
</w:t>
      </w:r>
      <w:r>
        <w:rPr>
          <w:rFonts w:ascii="Times New Roman"/>
          <w:b w:val="false"/>
          <w:i w:val="false"/>
          <w:color w:val="000000"/>
          <w:sz w:val="28"/>
        </w:rPr>
        <w:t xml:space="preserve">
      18. Обстоятельствами непреодолимой силы являются, включая, но не ограничиваясь, следующие обстоятельства: пожары, наводнения, землетрясения, волнения, забастовки, военные действия, принятие законов, постановлений и иных актов государственных органов, запрещающих, указанную в настоящем Договоре деятельность. </w:t>
      </w:r>
      <w:r>
        <w:br/>
      </w:r>
      <w:r>
        <w:rPr>
          <w:rFonts w:ascii="Times New Roman"/>
          <w:b w:val="false"/>
          <w:i w:val="false"/>
          <w:color w:val="000000"/>
          <w:sz w:val="28"/>
        </w:rPr>
        <w:t>
</w:t>
      </w:r>
      <w:r>
        <w:rPr>
          <w:rFonts w:ascii="Times New Roman"/>
          <w:b w:val="false"/>
          <w:i w:val="false"/>
          <w:color w:val="000000"/>
          <w:sz w:val="28"/>
        </w:rPr>
        <w:t xml:space="preserve">
      19. По запросу Вкладчика (Получателя) Фонд должен предоставить копии документов, подтверждающих возникновение форс-мажорных обстоятельств, вследствие которых не представляется возможным исполнение Фондом обязательств, принятых в соответствии с настоящим Договором. </w:t>
      </w:r>
    </w:p>
    <w:bookmarkEnd w:id="33"/>
    <w:bookmarkStart w:name="z168" w:id="34"/>
    <w:p>
      <w:pPr>
        <w:spacing w:after="0"/>
        <w:ind w:left="0"/>
        <w:jc w:val="left"/>
      </w:pPr>
      <w:r>
        <w:rPr>
          <w:rFonts w:ascii="Times New Roman"/>
          <w:b/>
          <w:i w:val="false"/>
          <w:color w:val="000000"/>
        </w:rPr>
        <w:t xml:space="preserve"> 
7. Порядок и условия изменения и расторжения договора </w:t>
      </w:r>
    </w:p>
    <w:bookmarkEnd w:id="34"/>
    <w:bookmarkStart w:name="z169" w:id="35"/>
    <w:p>
      <w:pPr>
        <w:spacing w:after="0"/>
        <w:ind w:left="0"/>
        <w:jc w:val="both"/>
      </w:pPr>
      <w:r>
        <w:rPr>
          <w:rFonts w:ascii="Times New Roman"/>
          <w:b w:val="false"/>
          <w:i w:val="false"/>
          <w:color w:val="000000"/>
          <w:sz w:val="28"/>
        </w:rPr>
        <w:t xml:space="preserve">
      20. Договор изменяется и дополняется по взаимному согласию сторон, в письменном виде, только по тем положениям, которые прямо не определены законодательством Республики Казахстан и внесение которых не повлечет противоречий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21. Договор расторгается: </w:t>
      </w:r>
      <w:r>
        <w:br/>
      </w:r>
      <w:r>
        <w:rPr>
          <w:rFonts w:ascii="Times New Roman"/>
          <w:b w:val="false"/>
          <w:i w:val="false"/>
          <w:color w:val="000000"/>
          <w:sz w:val="28"/>
        </w:rPr>
        <w:t>
</w:t>
      </w:r>
      <w:r>
        <w:rPr>
          <w:rFonts w:ascii="Times New Roman"/>
          <w:b w:val="false"/>
          <w:i w:val="false"/>
          <w:color w:val="000000"/>
          <w:sz w:val="28"/>
        </w:rPr>
        <w:t xml:space="preserve">
      1) на основании вступившего в законную силу решения суда; </w:t>
      </w:r>
      <w:r>
        <w:br/>
      </w:r>
      <w:r>
        <w:rPr>
          <w:rFonts w:ascii="Times New Roman"/>
          <w:b w:val="false"/>
          <w:i w:val="false"/>
          <w:color w:val="000000"/>
          <w:sz w:val="28"/>
        </w:rPr>
        <w:t>
</w:t>
      </w:r>
      <w:r>
        <w:rPr>
          <w:rFonts w:ascii="Times New Roman"/>
          <w:b w:val="false"/>
          <w:i w:val="false"/>
          <w:color w:val="000000"/>
          <w:sz w:val="28"/>
        </w:rPr>
        <w:t xml:space="preserve">
      2) в одностороннем порядке по инициативе Вкладчика (Получателя) в случае отсутствия пенсионных накоплений и поступлений пенсионных взносов по настоящему Договору. </w:t>
      </w:r>
    </w:p>
    <w:bookmarkEnd w:id="35"/>
    <w:bookmarkStart w:name="z173" w:id="36"/>
    <w:p>
      <w:pPr>
        <w:spacing w:after="0"/>
        <w:ind w:left="0"/>
        <w:jc w:val="left"/>
      </w:pPr>
      <w:r>
        <w:rPr>
          <w:rFonts w:ascii="Times New Roman"/>
          <w:b/>
          <w:i w:val="false"/>
          <w:color w:val="000000"/>
        </w:rPr>
        <w:t xml:space="preserve"> 
8. Срок действия договора </w:t>
      </w:r>
    </w:p>
    <w:bookmarkEnd w:id="36"/>
    <w:bookmarkStart w:name="z174" w:id="37"/>
    <w:p>
      <w:pPr>
        <w:spacing w:after="0"/>
        <w:ind w:left="0"/>
        <w:jc w:val="both"/>
      </w:pPr>
      <w:r>
        <w:rPr>
          <w:rFonts w:ascii="Times New Roman"/>
          <w:b w:val="false"/>
          <w:i w:val="false"/>
          <w:color w:val="000000"/>
          <w:sz w:val="28"/>
        </w:rPr>
        <w:t xml:space="preserve">
      22. Договор вступает в силу со дня его подписания. </w:t>
      </w:r>
      <w:r>
        <w:br/>
      </w:r>
      <w:r>
        <w:rPr>
          <w:rFonts w:ascii="Times New Roman"/>
          <w:b w:val="false"/>
          <w:i w:val="false"/>
          <w:color w:val="000000"/>
          <w:sz w:val="28"/>
        </w:rPr>
        <w:t>
</w:t>
      </w:r>
      <w:r>
        <w:rPr>
          <w:rFonts w:ascii="Times New Roman"/>
          <w:b w:val="false"/>
          <w:i w:val="false"/>
          <w:color w:val="000000"/>
          <w:sz w:val="28"/>
        </w:rPr>
        <w:t xml:space="preserve">
      23. Договор действует до полного выполнения сторонами своих обязательств по настоящему Договору. </w:t>
      </w:r>
    </w:p>
    <w:bookmarkEnd w:id="37"/>
    <w:bookmarkStart w:name="z176" w:id="38"/>
    <w:p>
      <w:pPr>
        <w:spacing w:after="0"/>
        <w:ind w:left="0"/>
        <w:jc w:val="left"/>
      </w:pPr>
      <w:r>
        <w:rPr>
          <w:rFonts w:ascii="Times New Roman"/>
          <w:b/>
          <w:i w:val="false"/>
          <w:color w:val="000000"/>
        </w:rPr>
        <w:t xml:space="preserve"> 
9. Заключительные положения </w:t>
      </w:r>
    </w:p>
    <w:bookmarkEnd w:id="38"/>
    <w:bookmarkStart w:name="z177" w:id="39"/>
    <w:p>
      <w:pPr>
        <w:spacing w:after="0"/>
        <w:ind w:left="0"/>
        <w:jc w:val="both"/>
      </w:pPr>
      <w:r>
        <w:rPr>
          <w:rFonts w:ascii="Times New Roman"/>
          <w:b w:val="false"/>
          <w:i w:val="false"/>
          <w:color w:val="000000"/>
          <w:sz w:val="28"/>
        </w:rPr>
        <w:t xml:space="preserve">
      24. Неурегулированные споры сторон по Договору рассматриваются судами Республики Казахстан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24-1. Стороны обязуются соблюдать законодательство Республики Казахстан касающееся предмета настоящего Договора и регулирующее отношения сторон по настоящему Договору.</w:t>
      </w:r>
      <w:r>
        <w:br/>
      </w:r>
      <w:r>
        <w:rPr>
          <w:rFonts w:ascii="Times New Roman"/>
          <w:b w:val="false"/>
          <w:i w:val="false"/>
          <w:color w:val="000000"/>
          <w:sz w:val="28"/>
        </w:rPr>
        <w:t>
</w:t>
      </w:r>
      <w:r>
        <w:rPr>
          <w:rFonts w:ascii="Times New Roman"/>
          <w:b w:val="false"/>
          <w:i w:val="false"/>
          <w:color w:val="000000"/>
          <w:sz w:val="28"/>
        </w:rPr>
        <w:t xml:space="preserve">
      25. Договор составляется в двух экземплярах, каждый из которых на государственном и русском языках, имеющих одинаковую юридическую силу. По одному экземпляру находится у каждой из сторон, копия у агента. Фонд обеспечивает сохранность своего экземпляра Договора и копий документов, на основании которых он был заключен. </w:t>
      </w:r>
    </w:p>
    <w:bookmarkEnd w:id="39"/>
    <w:bookmarkStart w:name="z179" w:id="40"/>
    <w:p>
      <w:pPr>
        <w:spacing w:after="0"/>
        <w:ind w:left="0"/>
        <w:jc w:val="left"/>
      </w:pPr>
      <w:r>
        <w:rPr>
          <w:rFonts w:ascii="Times New Roman"/>
          <w:b/>
          <w:i w:val="false"/>
          <w:color w:val="000000"/>
        </w:rPr>
        <w:t xml:space="preserve"> 
10. Реквизиты и подписи сторон</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9"/>
        <w:gridCol w:w="6410"/>
      </w:tblGrid>
      <w:tr>
        <w:trPr>
          <w:trHeight w:val="30" w:hRule="atLeast"/>
        </w:trPr>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ФОНД</w:t>
            </w:r>
            <w:r>
              <w:br/>
            </w:r>
            <w:r>
              <w:rPr>
                <w:rFonts w:ascii="Times New Roman"/>
                <w:b w:val="false"/>
                <w:i w:val="false"/>
                <w:color w:val="000000"/>
                <w:sz w:val="20"/>
              </w:rPr>
              <w:t>
_______________________________</w:t>
            </w:r>
            <w:r>
              <w:br/>
            </w:r>
            <w:r>
              <w:rPr>
                <w:rFonts w:ascii="Times New Roman"/>
                <w:b w:val="false"/>
                <w:i w:val="false"/>
                <w:color w:val="000000"/>
                <w:sz w:val="20"/>
              </w:rPr>
              <w:t>
наименование Фонда,</w:t>
            </w:r>
            <w:r>
              <w:br/>
            </w:r>
            <w:r>
              <w:rPr>
                <w:rFonts w:ascii="Times New Roman"/>
                <w:b w:val="false"/>
                <w:i w:val="false"/>
                <w:color w:val="000000"/>
                <w:sz w:val="20"/>
              </w:rPr>
              <w:t>
при наличиибизнес-</w:t>
            </w:r>
            <w:r>
              <w:br/>
            </w:r>
            <w:r>
              <w:rPr>
                <w:rFonts w:ascii="Times New Roman"/>
                <w:b w:val="false"/>
                <w:i w:val="false"/>
                <w:color w:val="000000"/>
                <w:sz w:val="20"/>
              </w:rPr>
              <w:t>
идентификационный номер</w:t>
            </w:r>
            <w:r>
              <w:br/>
            </w:r>
            <w:r>
              <w:rPr>
                <w:rFonts w:ascii="Times New Roman"/>
                <w:b w:val="false"/>
                <w:i w:val="false"/>
                <w:color w:val="000000"/>
                <w:sz w:val="20"/>
              </w:rPr>
              <w:t>
_______________________________</w:t>
            </w:r>
            <w:r>
              <w:br/>
            </w:r>
            <w:r>
              <w:rPr>
                <w:rFonts w:ascii="Times New Roman"/>
                <w:b w:val="false"/>
                <w:i w:val="false"/>
                <w:color w:val="000000"/>
                <w:sz w:val="20"/>
              </w:rPr>
              <w:t>
банковские реквизиты</w:t>
            </w:r>
            <w:r>
              <w:br/>
            </w:r>
            <w:r>
              <w:rPr>
                <w:rFonts w:ascii="Times New Roman"/>
                <w:b w:val="false"/>
                <w:i w:val="false"/>
                <w:color w:val="000000"/>
                <w:sz w:val="20"/>
              </w:rPr>
              <w:t>
_______________________________</w:t>
            </w:r>
            <w:r>
              <w:br/>
            </w:r>
            <w:r>
              <w:rPr>
                <w:rFonts w:ascii="Times New Roman"/>
                <w:b w:val="false"/>
                <w:i w:val="false"/>
                <w:color w:val="000000"/>
                <w:sz w:val="20"/>
              </w:rPr>
              <w:t>
фактическое местонахождение Фонда</w:t>
            </w:r>
            <w:r>
              <w:br/>
            </w:r>
            <w:r>
              <w:rPr>
                <w:rFonts w:ascii="Times New Roman"/>
                <w:b w:val="false"/>
                <w:i w:val="false"/>
                <w:color w:val="000000"/>
                <w:sz w:val="20"/>
              </w:rPr>
              <w:t>
(его филиала или иного</w:t>
            </w:r>
            <w:r>
              <w:br/>
            </w:r>
            <w:r>
              <w:rPr>
                <w:rFonts w:ascii="Times New Roman"/>
                <w:b w:val="false"/>
                <w:i w:val="false"/>
                <w:color w:val="000000"/>
                <w:sz w:val="20"/>
              </w:rPr>
              <w:t>
подразделения, являющегося местом</w:t>
            </w:r>
            <w:r>
              <w:br/>
            </w:r>
            <w:r>
              <w:rPr>
                <w:rFonts w:ascii="Times New Roman"/>
                <w:b w:val="false"/>
                <w:i w:val="false"/>
                <w:color w:val="000000"/>
                <w:sz w:val="20"/>
              </w:rPr>
              <w:t>
заключения настоящего Договора),</w:t>
            </w:r>
            <w:r>
              <w:br/>
            </w:r>
            <w:r>
              <w:rPr>
                <w:rFonts w:ascii="Times New Roman"/>
                <w:b w:val="false"/>
                <w:i w:val="false"/>
                <w:color w:val="000000"/>
                <w:sz w:val="20"/>
              </w:rPr>
              <w:t>
телефон</w:t>
            </w:r>
            <w:r>
              <w:br/>
            </w:r>
            <w:r>
              <w:rPr>
                <w:rFonts w:ascii="Times New Roman"/>
                <w:b w:val="false"/>
                <w:i w:val="false"/>
                <w:color w:val="000000"/>
                <w:sz w:val="20"/>
              </w:rPr>
              <w:t>
________________________________</w:t>
            </w:r>
            <w:r>
              <w:br/>
            </w:r>
            <w:r>
              <w:rPr>
                <w:rFonts w:ascii="Times New Roman"/>
                <w:b w:val="false"/>
                <w:i w:val="false"/>
                <w:color w:val="000000"/>
                <w:sz w:val="20"/>
              </w:rPr>
              <w:t>
подпись представителя Фонда</w:t>
            </w:r>
          </w:p>
        </w:tc>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ВКЛАДЧИК (ПОЛУЧАТЕЛЬ)</w:t>
            </w:r>
            <w:r>
              <w:br/>
            </w:r>
            <w:r>
              <w:rPr>
                <w:rFonts w:ascii="Times New Roman"/>
                <w:b w:val="false"/>
                <w:i w:val="false"/>
                <w:color w:val="000000"/>
                <w:sz w:val="20"/>
              </w:rPr>
              <w:t>
________________________________</w:t>
            </w:r>
            <w:r>
              <w:br/>
            </w:r>
            <w:r>
              <w:rPr>
                <w:rFonts w:ascii="Times New Roman"/>
                <w:b w:val="false"/>
                <w:i w:val="false"/>
                <w:color w:val="000000"/>
                <w:sz w:val="20"/>
              </w:rPr>
              <w:t>
фамилия, имя (при наличии</w:t>
            </w:r>
            <w:r>
              <w:br/>
            </w:r>
            <w:r>
              <w:rPr>
                <w:rFonts w:ascii="Times New Roman"/>
                <w:b w:val="false"/>
                <w:i w:val="false"/>
                <w:color w:val="000000"/>
                <w:sz w:val="20"/>
              </w:rPr>
              <w:t>
отчество)</w:t>
            </w:r>
            <w:r>
              <w:br/>
            </w:r>
            <w:r>
              <w:rPr>
                <w:rFonts w:ascii="Times New Roman"/>
                <w:b w:val="false"/>
                <w:i w:val="false"/>
                <w:color w:val="000000"/>
                <w:sz w:val="20"/>
              </w:rPr>
              <w:t>
________________________________</w:t>
            </w:r>
            <w:r>
              <w:br/>
            </w:r>
            <w:r>
              <w:rPr>
                <w:rFonts w:ascii="Times New Roman"/>
                <w:b w:val="false"/>
                <w:i w:val="false"/>
                <w:color w:val="000000"/>
                <w:sz w:val="20"/>
              </w:rPr>
              <w:t>
регистрационный номер</w:t>
            </w:r>
            <w:r>
              <w:br/>
            </w:r>
            <w:r>
              <w:rPr>
                <w:rFonts w:ascii="Times New Roman"/>
                <w:b w:val="false"/>
                <w:i w:val="false"/>
                <w:color w:val="000000"/>
                <w:sz w:val="20"/>
              </w:rPr>
              <w:t>
налогоплательщика или при наличии</w:t>
            </w:r>
            <w:r>
              <w:br/>
            </w:r>
            <w:r>
              <w:rPr>
                <w:rFonts w:ascii="Times New Roman"/>
                <w:b w:val="false"/>
                <w:i w:val="false"/>
                <w:color w:val="000000"/>
                <w:sz w:val="20"/>
              </w:rPr>
              <w:t>
индивидуальный идентификационный</w:t>
            </w:r>
            <w:r>
              <w:br/>
            </w:r>
            <w:r>
              <w:rPr>
                <w:rFonts w:ascii="Times New Roman"/>
                <w:b w:val="false"/>
                <w:i w:val="false"/>
                <w:color w:val="000000"/>
                <w:sz w:val="20"/>
              </w:rPr>
              <w:t>
номер</w:t>
            </w:r>
            <w:r>
              <w:br/>
            </w:r>
            <w:r>
              <w:rPr>
                <w:rFonts w:ascii="Times New Roman"/>
                <w:b w:val="false"/>
                <w:i w:val="false"/>
                <w:color w:val="000000"/>
                <w:sz w:val="20"/>
              </w:rPr>
              <w:t>
________________________________</w:t>
            </w:r>
            <w:r>
              <w:br/>
            </w:r>
            <w:r>
              <w:rPr>
                <w:rFonts w:ascii="Times New Roman"/>
                <w:b w:val="false"/>
                <w:i w:val="false"/>
                <w:color w:val="000000"/>
                <w:sz w:val="20"/>
              </w:rPr>
              <w:t>
юридический адрес (место</w:t>
            </w:r>
            <w:r>
              <w:br/>
            </w:r>
            <w:r>
              <w:rPr>
                <w:rFonts w:ascii="Times New Roman"/>
                <w:b w:val="false"/>
                <w:i w:val="false"/>
                <w:color w:val="000000"/>
                <w:sz w:val="20"/>
              </w:rPr>
              <w:t>
жительства), телефон</w:t>
            </w:r>
            <w:r>
              <w:br/>
            </w:r>
            <w:r>
              <w:rPr>
                <w:rFonts w:ascii="Times New Roman"/>
                <w:b w:val="false"/>
                <w:i w:val="false"/>
                <w:color w:val="000000"/>
                <w:sz w:val="20"/>
              </w:rPr>
              <w:t>
________________________________</w:t>
            </w:r>
            <w:r>
              <w:br/>
            </w:r>
            <w:r>
              <w:rPr>
                <w:rFonts w:ascii="Times New Roman"/>
                <w:b w:val="false"/>
                <w:i w:val="false"/>
                <w:color w:val="000000"/>
                <w:sz w:val="20"/>
              </w:rPr>
              <w:t>
с пенсионными правилами</w:t>
            </w:r>
            <w:r>
              <w:br/>
            </w:r>
            <w:r>
              <w:rPr>
                <w:rFonts w:ascii="Times New Roman"/>
                <w:b w:val="false"/>
                <w:i w:val="false"/>
                <w:color w:val="000000"/>
                <w:sz w:val="20"/>
              </w:rPr>
              <w:t>
ознакомлен:</w:t>
            </w:r>
            <w:r>
              <w:br/>
            </w:r>
            <w:r>
              <w:rPr>
                <w:rFonts w:ascii="Times New Roman"/>
                <w:b w:val="false"/>
                <w:i w:val="false"/>
                <w:color w:val="000000"/>
                <w:sz w:val="20"/>
              </w:rPr>
              <w:t>
________________________________</w:t>
            </w:r>
            <w:r>
              <w:br/>
            </w:r>
            <w:r>
              <w:rPr>
                <w:rFonts w:ascii="Times New Roman"/>
                <w:b w:val="false"/>
                <w:i w:val="false"/>
                <w:color w:val="000000"/>
                <w:sz w:val="20"/>
              </w:rPr>
              <w:t>
подпись Вкладчика (Получателя)</w:t>
            </w:r>
          </w:p>
        </w:tc>
      </w:tr>
    </w:tbl>
    <w:bookmarkStart w:name="z180" w:id="41"/>
    <w:p>
      <w:pPr>
        <w:spacing w:after="0"/>
        <w:ind w:left="0"/>
        <w:jc w:val="left"/>
      </w:pPr>
      <w:r>
        <w:rPr>
          <w:rFonts w:ascii="Times New Roman"/>
          <w:b/>
          <w:i w:val="false"/>
          <w:color w:val="000000"/>
        </w:rPr>
        <w:t xml:space="preserve"> 
ТИПОВОЙ ДОГОВОР </w:t>
      </w:r>
      <w:r>
        <w:br/>
      </w:r>
      <w:r>
        <w:rPr>
          <w:rFonts w:ascii="Times New Roman"/>
          <w:b/>
          <w:i w:val="false"/>
          <w:color w:val="000000"/>
        </w:rPr>
        <w:t xml:space="preserve">
о пенсионном обеспечении за счет добровольных пенсионных </w:t>
      </w:r>
      <w:r>
        <w:br/>
      </w:r>
      <w:r>
        <w:rPr>
          <w:rFonts w:ascii="Times New Roman"/>
          <w:b/>
          <w:i w:val="false"/>
          <w:color w:val="000000"/>
        </w:rPr>
        <w:t xml:space="preserve">
взносов (в пользу третьего лица) </w:t>
      </w:r>
    </w:p>
    <w:bookmarkEnd w:id="41"/>
    <w:p>
      <w:pPr>
        <w:spacing w:after="0"/>
        <w:ind w:left="0"/>
        <w:jc w:val="both"/>
      </w:pPr>
      <w:r>
        <w:rPr>
          <w:rFonts w:ascii="Times New Roman"/>
          <w:b w:val="false"/>
          <w:i w:val="false"/>
          <w:color w:val="ff0000"/>
          <w:sz w:val="28"/>
        </w:rPr>
        <w:t xml:space="preserve">      Сноска. Типовой договор с изменениями, внесенными постановлением Правления Национального Банка РК от 24.02.2012 </w:t>
      </w:r>
      <w:r>
        <w:rPr>
          <w:rFonts w:ascii="Times New Roman"/>
          <w:b w:val="false"/>
          <w:i w:val="false"/>
          <w:color w:val="ff0000"/>
          <w:sz w:val="28"/>
        </w:rPr>
        <w:t>№ 57</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город _________             "___"______ 20__ года            № ______</w:t>
      </w:r>
    </w:p>
    <w:p>
      <w:pPr>
        <w:spacing w:after="0"/>
        <w:ind w:left="0"/>
        <w:jc w:val="both"/>
      </w:pPr>
      <w:r>
        <w:rPr>
          <w:rFonts w:ascii="Times New Roman"/>
          <w:b w:val="false"/>
          <w:i w:val="false"/>
          <w:color w:val="000000"/>
          <w:sz w:val="28"/>
        </w:rPr>
        <w:t>Накопительный пенсионный фонд _______________________________________</w:t>
      </w:r>
      <w:r>
        <w:br/>
      </w:r>
      <w:r>
        <w:rPr>
          <w:rFonts w:ascii="Times New Roman"/>
          <w:b w:val="false"/>
          <w:i w:val="false"/>
          <w:color w:val="000000"/>
          <w:sz w:val="28"/>
        </w:rPr>
        <w:t xml:space="preserve">
                                (полное и сокращенное наименование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в соответствии с Уставом, место нахождение) </w:t>
      </w:r>
      <w:r>
        <w:br/>
      </w:r>
      <w:r>
        <w:rPr>
          <w:rFonts w:ascii="Times New Roman"/>
          <w:b w:val="false"/>
          <w:i w:val="false"/>
          <w:color w:val="000000"/>
          <w:sz w:val="28"/>
        </w:rPr>
        <w:t xml:space="preserve">
именуемый в дальнейшем "Фонд", в лице _______________________________ </w:t>
      </w:r>
      <w:r>
        <w:br/>
      </w:r>
      <w:r>
        <w:rPr>
          <w:rFonts w:ascii="Times New Roman"/>
          <w:b w:val="false"/>
          <w:i w:val="false"/>
          <w:color w:val="000000"/>
          <w:sz w:val="28"/>
        </w:rPr>
        <w:t xml:space="preserve">
                                         (должность, фамилия, имя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(при наличии - отчество)), </w:t>
      </w:r>
      <w:r>
        <w:br/>
      </w:r>
      <w:r>
        <w:rPr>
          <w:rFonts w:ascii="Times New Roman"/>
          <w:b w:val="false"/>
          <w:i w:val="false"/>
          <w:color w:val="000000"/>
          <w:sz w:val="28"/>
        </w:rPr>
        <w:t xml:space="preserve">
действующего на основании ____________________ (Устава или </w:t>
      </w:r>
      <w:r>
        <w:br/>
      </w:r>
      <w:r>
        <w:rPr>
          <w:rFonts w:ascii="Times New Roman"/>
          <w:b w:val="false"/>
          <w:i w:val="false"/>
          <w:color w:val="000000"/>
          <w:sz w:val="28"/>
        </w:rPr>
        <w:t xml:space="preserve">
доверенности) и лицензии на осуществление деятельности по привлечению </w:t>
      </w:r>
      <w:r>
        <w:br/>
      </w:r>
      <w:r>
        <w:rPr>
          <w:rFonts w:ascii="Times New Roman"/>
          <w:b w:val="false"/>
          <w:i w:val="false"/>
          <w:color w:val="000000"/>
          <w:sz w:val="28"/>
        </w:rPr>
        <w:t xml:space="preserve">
пенсионных взносов и осуществлению пенсионных выплат № ____ от "__" </w:t>
      </w:r>
      <w:r>
        <w:br/>
      </w:r>
      <w:r>
        <w:rPr>
          <w:rFonts w:ascii="Times New Roman"/>
          <w:b w:val="false"/>
          <w:i w:val="false"/>
          <w:color w:val="000000"/>
          <w:sz w:val="28"/>
        </w:rPr>
        <w:t xml:space="preserve">
____ года, с одной стороны, и юридическое лицо (или физическое лицо)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(полное и сокращенное наименование в соответствии с Уставом,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место нахождение - для юридического лица, фамилия, имя (при наличии - </w:t>
      </w:r>
      <w:r>
        <w:br/>
      </w:r>
      <w:r>
        <w:rPr>
          <w:rFonts w:ascii="Times New Roman"/>
          <w:b w:val="false"/>
          <w:i w:val="false"/>
          <w:color w:val="000000"/>
          <w:sz w:val="28"/>
        </w:rPr>
        <w:t xml:space="preserve">
отчество), дата рождения, место жительства, документ, удостоверяющий </w:t>
      </w:r>
      <w:r>
        <w:br/>
      </w:r>
      <w:r>
        <w:rPr>
          <w:rFonts w:ascii="Times New Roman"/>
          <w:b w:val="false"/>
          <w:i w:val="false"/>
          <w:color w:val="000000"/>
          <w:sz w:val="28"/>
        </w:rPr>
        <w:t xml:space="preserve">
личность (серия, номер) - для физического лица), </w:t>
      </w:r>
      <w:r>
        <w:br/>
      </w:r>
      <w:r>
        <w:rPr>
          <w:rFonts w:ascii="Times New Roman"/>
          <w:b w:val="false"/>
          <w:i w:val="false"/>
          <w:color w:val="000000"/>
          <w:sz w:val="28"/>
        </w:rPr>
        <w:t xml:space="preserve">
выданное ___________________________________ "___" __________ года, </w:t>
      </w:r>
      <w:r>
        <w:br/>
      </w:r>
      <w:r>
        <w:rPr>
          <w:rFonts w:ascii="Times New Roman"/>
          <w:b w:val="false"/>
          <w:i w:val="false"/>
          <w:color w:val="000000"/>
          <w:sz w:val="28"/>
        </w:rPr>
        <w:t xml:space="preserve">
                (кем и когда ) </w:t>
      </w:r>
      <w:r>
        <w:br/>
      </w:r>
      <w:r>
        <w:rPr>
          <w:rFonts w:ascii="Times New Roman"/>
          <w:b w:val="false"/>
          <w:i w:val="false"/>
          <w:color w:val="000000"/>
          <w:sz w:val="28"/>
        </w:rPr>
        <w:t xml:space="preserve">
именуемое (ый) в дальнейшем "Вкладчик", в лице (представитель </w:t>
      </w:r>
      <w:r>
        <w:br/>
      </w:r>
      <w:r>
        <w:rPr>
          <w:rFonts w:ascii="Times New Roman"/>
          <w:b w:val="false"/>
          <w:i w:val="false"/>
          <w:color w:val="000000"/>
          <w:sz w:val="28"/>
        </w:rPr>
        <w:t xml:space="preserve">
юридического лица) __________________________________________________ </w:t>
      </w:r>
      <w:r>
        <w:br/>
      </w:r>
      <w:r>
        <w:rPr>
          <w:rFonts w:ascii="Times New Roman"/>
          <w:b w:val="false"/>
          <w:i w:val="false"/>
          <w:color w:val="000000"/>
          <w:sz w:val="28"/>
        </w:rPr>
        <w:t xml:space="preserve">
                   (должность, фамилия, имя (при наличии - отчество))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действующего на основании __________________(Устава или доверенности) </w:t>
      </w:r>
      <w:r>
        <w:br/>
      </w:r>
      <w:r>
        <w:rPr>
          <w:rFonts w:ascii="Times New Roman"/>
          <w:b w:val="false"/>
          <w:i w:val="false"/>
          <w:color w:val="000000"/>
          <w:sz w:val="28"/>
        </w:rPr>
        <w:t xml:space="preserve">
со второй стороны, и физическое лицо ________________________________ </w:t>
      </w:r>
      <w:r>
        <w:br/>
      </w:r>
      <w:r>
        <w:rPr>
          <w:rFonts w:ascii="Times New Roman"/>
          <w:b w:val="false"/>
          <w:i w:val="false"/>
          <w:color w:val="000000"/>
          <w:sz w:val="28"/>
        </w:rPr>
        <w:t xml:space="preserve">
                              (фамилия, имя (при наличии - отчество),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дата рождения и место жительства,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документ, удостоверяющий личность (серия, номер)) </w:t>
      </w:r>
      <w:r>
        <w:br/>
      </w:r>
      <w:r>
        <w:rPr>
          <w:rFonts w:ascii="Times New Roman"/>
          <w:b w:val="false"/>
          <w:i w:val="false"/>
          <w:color w:val="000000"/>
          <w:sz w:val="28"/>
        </w:rPr>
        <w:t xml:space="preserve">
выданное ________________________ "__" _____________ года, и имеющий </w:t>
      </w:r>
      <w:r>
        <w:br/>
      </w:r>
      <w:r>
        <w:rPr>
          <w:rFonts w:ascii="Times New Roman"/>
          <w:b w:val="false"/>
          <w:i w:val="false"/>
          <w:color w:val="000000"/>
          <w:sz w:val="28"/>
        </w:rPr>
        <w:t xml:space="preserve">
              (кем и когда) </w:t>
      </w:r>
      <w:r>
        <w:br/>
      </w:r>
      <w:r>
        <w:rPr>
          <w:rFonts w:ascii="Times New Roman"/>
          <w:b w:val="false"/>
          <w:i w:val="false"/>
          <w:color w:val="000000"/>
          <w:sz w:val="28"/>
        </w:rPr>
        <w:t xml:space="preserve">
индивидуальный идентификационный номер № __________________________, </w:t>
      </w:r>
      <w:r>
        <w:br/>
      </w:r>
      <w:r>
        <w:rPr>
          <w:rFonts w:ascii="Times New Roman"/>
          <w:b w:val="false"/>
          <w:i w:val="false"/>
          <w:color w:val="000000"/>
          <w:sz w:val="28"/>
        </w:rPr>
        <w:t xml:space="preserve">
именуемый в дальнейшем "Получатель", с третьей стороны, заключили </w:t>
      </w:r>
      <w:r>
        <w:br/>
      </w:r>
      <w:r>
        <w:rPr>
          <w:rFonts w:ascii="Times New Roman"/>
          <w:b w:val="false"/>
          <w:i w:val="false"/>
          <w:color w:val="000000"/>
          <w:sz w:val="28"/>
        </w:rPr>
        <w:t xml:space="preserve">
договор о пенсионном обеспечении за счет добровольных пенсионных </w:t>
      </w:r>
      <w:r>
        <w:br/>
      </w:r>
      <w:r>
        <w:rPr>
          <w:rFonts w:ascii="Times New Roman"/>
          <w:b w:val="false"/>
          <w:i w:val="false"/>
          <w:color w:val="000000"/>
          <w:sz w:val="28"/>
        </w:rPr>
        <w:t xml:space="preserve">
взносов (далее - Договор) о нижеследующем: </w:t>
      </w:r>
    </w:p>
    <w:bookmarkStart w:name="z181" w:id="42"/>
    <w:p>
      <w:pPr>
        <w:spacing w:after="0"/>
        <w:ind w:left="0"/>
        <w:jc w:val="left"/>
      </w:pPr>
      <w:r>
        <w:rPr>
          <w:rFonts w:ascii="Times New Roman"/>
          <w:b/>
          <w:i w:val="false"/>
          <w:color w:val="000000"/>
        </w:rPr>
        <w:t xml:space="preserve"> 
1. Предмет договора </w:t>
      </w:r>
    </w:p>
    <w:bookmarkEnd w:id="42"/>
    <w:bookmarkStart w:name="z182" w:id="43"/>
    <w:p>
      <w:pPr>
        <w:spacing w:after="0"/>
        <w:ind w:left="0"/>
        <w:jc w:val="both"/>
      </w:pPr>
      <w:r>
        <w:rPr>
          <w:rFonts w:ascii="Times New Roman"/>
          <w:b w:val="false"/>
          <w:i w:val="false"/>
          <w:color w:val="000000"/>
          <w:sz w:val="28"/>
        </w:rPr>
        <w:t xml:space="preserve">
      1. В соответствии с настоящим Договором Вкладчик вправе вносить добровольные пенсионные взносы в пользу Получателя, а Фонд обязуется их принимать и выполнять обязанности в соответствии с законодательством Республики Казахстан и условиями Договора. </w:t>
      </w:r>
    </w:p>
    <w:bookmarkEnd w:id="43"/>
    <w:bookmarkStart w:name="z183" w:id="44"/>
    <w:p>
      <w:pPr>
        <w:spacing w:after="0"/>
        <w:ind w:left="0"/>
        <w:jc w:val="left"/>
      </w:pPr>
      <w:r>
        <w:rPr>
          <w:rFonts w:ascii="Times New Roman"/>
          <w:b/>
          <w:i w:val="false"/>
          <w:color w:val="000000"/>
        </w:rPr>
        <w:t xml:space="preserve"> 
2. Права и обязанности сторон </w:t>
      </w:r>
    </w:p>
    <w:bookmarkEnd w:id="44"/>
    <w:bookmarkStart w:name="z184" w:id="45"/>
    <w:p>
      <w:pPr>
        <w:spacing w:after="0"/>
        <w:ind w:left="0"/>
        <w:jc w:val="both"/>
      </w:pPr>
      <w:r>
        <w:rPr>
          <w:rFonts w:ascii="Times New Roman"/>
          <w:b w:val="false"/>
          <w:i w:val="false"/>
          <w:color w:val="000000"/>
          <w:sz w:val="28"/>
        </w:rPr>
        <w:t>
      2. Фонд обязан:</w:t>
      </w:r>
      <w:r>
        <w:br/>
      </w:r>
      <w:r>
        <w:rPr>
          <w:rFonts w:ascii="Times New Roman"/>
          <w:b w:val="false"/>
          <w:i w:val="false"/>
          <w:color w:val="000000"/>
          <w:sz w:val="28"/>
        </w:rPr>
        <w:t>
</w:t>
      </w:r>
      <w:r>
        <w:rPr>
          <w:rFonts w:ascii="Times New Roman"/>
          <w:b w:val="false"/>
          <w:i w:val="false"/>
          <w:color w:val="000000"/>
          <w:sz w:val="28"/>
        </w:rPr>
        <w:t>
      1) принимать добровольные пенсионные взносы;</w:t>
      </w:r>
      <w:r>
        <w:br/>
      </w:r>
      <w:r>
        <w:rPr>
          <w:rFonts w:ascii="Times New Roman"/>
          <w:b w:val="false"/>
          <w:i w:val="false"/>
          <w:color w:val="000000"/>
          <w:sz w:val="28"/>
        </w:rPr>
        <w:t>
</w:t>
      </w:r>
      <w:r>
        <w:rPr>
          <w:rFonts w:ascii="Times New Roman"/>
          <w:b w:val="false"/>
          <w:i w:val="false"/>
          <w:color w:val="000000"/>
          <w:sz w:val="28"/>
        </w:rPr>
        <w:t>
      2) открыть Получателю индивидуальный пенсионный счет № ___________________;</w:t>
      </w:r>
      <w:r>
        <w:br/>
      </w:r>
      <w:r>
        <w:rPr>
          <w:rFonts w:ascii="Times New Roman"/>
          <w:b w:val="false"/>
          <w:i w:val="false"/>
          <w:color w:val="000000"/>
          <w:sz w:val="28"/>
        </w:rPr>
        <w:t>
</w:t>
      </w:r>
      <w:r>
        <w:rPr>
          <w:rFonts w:ascii="Times New Roman"/>
          <w:b w:val="false"/>
          <w:i w:val="false"/>
          <w:color w:val="000000"/>
          <w:sz w:val="28"/>
        </w:rPr>
        <w:t>
      3) формировать и хранить пенсионные накопления Получателя исключительно в уполномоченном банке-кастодиане;</w:t>
      </w:r>
      <w:r>
        <w:br/>
      </w:r>
      <w:r>
        <w:rPr>
          <w:rFonts w:ascii="Times New Roman"/>
          <w:b w:val="false"/>
          <w:i w:val="false"/>
          <w:color w:val="000000"/>
          <w:sz w:val="28"/>
        </w:rPr>
        <w:t>
</w:t>
      </w:r>
      <w:r>
        <w:rPr>
          <w:rFonts w:ascii="Times New Roman"/>
          <w:b w:val="false"/>
          <w:i w:val="false"/>
          <w:color w:val="000000"/>
          <w:sz w:val="28"/>
        </w:rPr>
        <w:t>
      4) осуществлять индивидуальный учет пенсионных накоплений Получателя и произведенных ему выплат;</w:t>
      </w:r>
      <w:r>
        <w:br/>
      </w:r>
      <w:r>
        <w:rPr>
          <w:rFonts w:ascii="Times New Roman"/>
          <w:b w:val="false"/>
          <w:i w:val="false"/>
          <w:color w:val="000000"/>
          <w:sz w:val="28"/>
        </w:rPr>
        <w:t>
</w:t>
      </w:r>
      <w:r>
        <w:rPr>
          <w:rFonts w:ascii="Times New Roman"/>
          <w:b w:val="false"/>
          <w:i w:val="false"/>
          <w:color w:val="000000"/>
          <w:sz w:val="28"/>
        </w:rPr>
        <w:t>
      5) начислять инвестиционный доход на пенсионные накопления Получателя;</w:t>
      </w:r>
      <w:r>
        <w:br/>
      </w:r>
      <w:r>
        <w:rPr>
          <w:rFonts w:ascii="Times New Roman"/>
          <w:b w:val="false"/>
          <w:i w:val="false"/>
          <w:color w:val="000000"/>
          <w:sz w:val="28"/>
        </w:rPr>
        <w:t>
</w:t>
      </w:r>
      <w:r>
        <w:rPr>
          <w:rFonts w:ascii="Times New Roman"/>
          <w:b w:val="false"/>
          <w:i w:val="false"/>
          <w:color w:val="000000"/>
          <w:sz w:val="28"/>
        </w:rPr>
        <w:t>
      6) заключить договор на инвестиционное управление пенсионными активами с организацией, осуществляющей инвестиционное управление пенсионными активами, в случае отсутствия у Фонда лицензии на осуществление деятельности по инвестиционному управлению пенсионными активами;</w:t>
      </w:r>
      <w:r>
        <w:br/>
      </w:r>
      <w:r>
        <w:rPr>
          <w:rFonts w:ascii="Times New Roman"/>
          <w:b w:val="false"/>
          <w:i w:val="false"/>
          <w:color w:val="000000"/>
          <w:sz w:val="28"/>
        </w:rPr>
        <w:t>
</w:t>
      </w:r>
      <w:r>
        <w:rPr>
          <w:rFonts w:ascii="Times New Roman"/>
          <w:b w:val="false"/>
          <w:i w:val="false"/>
          <w:color w:val="000000"/>
          <w:sz w:val="28"/>
        </w:rPr>
        <w:t>
      7) предоставлять Получателю информацию о состоянии его пенсионных накоплений не реже одного раза в год, а также по его запросу на любую запрашиваемую дату без взимания платы и обеспечивать электронный и иные способы доступа к информации о его пенсионных накоплениях с учетом требований, предусмотренных </w:t>
      </w:r>
      <w:r>
        <w:rPr>
          <w:rFonts w:ascii="Times New Roman"/>
          <w:b w:val="false"/>
          <w:i w:val="false"/>
          <w:color w:val="000000"/>
          <w:sz w:val="28"/>
        </w:rPr>
        <w:t>статьей 50</w:t>
      </w:r>
      <w:r>
        <w:rPr>
          <w:rFonts w:ascii="Times New Roman"/>
          <w:b w:val="false"/>
          <w:i w:val="false"/>
          <w:color w:val="000000"/>
          <w:sz w:val="28"/>
        </w:rPr>
        <w:t xml:space="preserve"> Закона Республики Казахстан от 20 июня 1997 года "О пенсионном обеспечении в Республике Казахстан" (далее – Закон);</w:t>
      </w:r>
      <w:r>
        <w:br/>
      </w:r>
      <w:r>
        <w:rPr>
          <w:rFonts w:ascii="Times New Roman"/>
          <w:b w:val="false"/>
          <w:i w:val="false"/>
          <w:color w:val="000000"/>
          <w:sz w:val="28"/>
        </w:rPr>
        <w:t>
</w:t>
      </w:r>
      <w:r>
        <w:rPr>
          <w:rFonts w:ascii="Times New Roman"/>
          <w:b w:val="false"/>
          <w:i w:val="false"/>
          <w:color w:val="000000"/>
          <w:sz w:val="28"/>
        </w:rPr>
        <w:t>
      8) предоставить Вкладчику информацию о состоянии пенсионных накоплений Получателя при наличии письменного согласия Получателя, оформленного в соответствии с требованиями гражданского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9) при заключении настоящего Договора, а также по запросу представить Вкладчику (Получателю) сведения о наименовании и фактическом местонахождении организации, осуществляющей инвестиционное управление пенсионными активами, и банка-кастодиана, осуществляющего хранение и учет пенсионных активов Фонда, а также об их акционерах и акционерах Фонда в объеме, установленном пунктом 6 настоящего Договора;</w:t>
      </w:r>
      <w:r>
        <w:br/>
      </w:r>
      <w:r>
        <w:rPr>
          <w:rFonts w:ascii="Times New Roman"/>
          <w:b w:val="false"/>
          <w:i w:val="false"/>
          <w:color w:val="000000"/>
          <w:sz w:val="28"/>
        </w:rPr>
        <w:t>
</w:t>
      </w:r>
      <w:r>
        <w:rPr>
          <w:rFonts w:ascii="Times New Roman"/>
          <w:b w:val="false"/>
          <w:i w:val="false"/>
          <w:color w:val="000000"/>
          <w:sz w:val="28"/>
        </w:rPr>
        <w:t>
      10) при заключении настоящего Договора ознакомить Получателя с пенсионными правилами Фонда;</w:t>
      </w:r>
      <w:r>
        <w:br/>
      </w:r>
      <w:r>
        <w:rPr>
          <w:rFonts w:ascii="Times New Roman"/>
          <w:b w:val="false"/>
          <w:i w:val="false"/>
          <w:color w:val="000000"/>
          <w:sz w:val="28"/>
        </w:rPr>
        <w:t>
</w:t>
      </w:r>
      <w:r>
        <w:rPr>
          <w:rFonts w:ascii="Times New Roman"/>
          <w:b w:val="false"/>
          <w:i w:val="false"/>
          <w:color w:val="000000"/>
          <w:sz w:val="28"/>
        </w:rPr>
        <w:t>
      11) предоставлять по запросу Получателя информацию обо всех изменениях, затрагивающих интересы Получателя, в том числе о значении показателя номинальной доходности Фонда за истекший год, о смене организации, осуществляющей инвестиционное управление пенсионными активами, и банка-кастодиана, а также информацию обо всех изменениях и дополнениях в пенсионные правила Фонда;</w:t>
      </w:r>
      <w:r>
        <w:br/>
      </w:r>
      <w:r>
        <w:rPr>
          <w:rFonts w:ascii="Times New Roman"/>
          <w:b w:val="false"/>
          <w:i w:val="false"/>
          <w:color w:val="000000"/>
          <w:sz w:val="28"/>
        </w:rPr>
        <w:t>
</w:t>
      </w:r>
      <w:r>
        <w:rPr>
          <w:rFonts w:ascii="Times New Roman"/>
          <w:b w:val="false"/>
          <w:i w:val="false"/>
          <w:color w:val="000000"/>
          <w:sz w:val="28"/>
        </w:rPr>
        <w:t>
      12) по запросу Получателя оказывать ему безвозмездные консультационные услуги по вопросам функционирования накопительной пенсионной системы и деятельности по инвестиционному управлению пенсионными активами;</w:t>
      </w:r>
      <w:r>
        <w:br/>
      </w:r>
      <w:r>
        <w:rPr>
          <w:rFonts w:ascii="Times New Roman"/>
          <w:b w:val="false"/>
          <w:i w:val="false"/>
          <w:color w:val="000000"/>
          <w:sz w:val="28"/>
        </w:rPr>
        <w:t>
</w:t>
      </w:r>
      <w:r>
        <w:rPr>
          <w:rFonts w:ascii="Times New Roman"/>
          <w:b w:val="false"/>
          <w:i w:val="false"/>
          <w:color w:val="000000"/>
          <w:sz w:val="28"/>
        </w:rPr>
        <w:t>
      13) предоставлять по заявлению Получателя информацию о структуре инвестиционного портфеля Фонда за счет пенсионных активов с указанием наименования эмитентов, вида финансовых инструментов, количества и текущей стоимости финансовых инструментов, процентного соотношения размера инвестиций в данные финансовые инструменты к общей сумме пенсионных активов Фонда, а также дополнительную информацию, указанную в заявлении Получателя, в порядке и сроки, определенные пенсионными правилами Фонда;</w:t>
      </w:r>
      <w:r>
        <w:br/>
      </w:r>
      <w:r>
        <w:rPr>
          <w:rFonts w:ascii="Times New Roman"/>
          <w:b w:val="false"/>
          <w:i w:val="false"/>
          <w:color w:val="000000"/>
          <w:sz w:val="28"/>
        </w:rPr>
        <w:t>
</w:t>
      </w:r>
      <w:r>
        <w:rPr>
          <w:rFonts w:ascii="Times New Roman"/>
          <w:b w:val="false"/>
          <w:i w:val="false"/>
          <w:color w:val="000000"/>
          <w:sz w:val="28"/>
        </w:rPr>
        <w:t>
      14) публиковать в средствах массовой информации сведения о структуре инвестиционного портфеля Фонда за счет пенсионных активов в порядке и сроки, установленные </w:t>
      </w:r>
      <w:r>
        <w:rPr>
          <w:rFonts w:ascii="Times New Roman"/>
          <w:b w:val="false"/>
          <w:i w:val="false"/>
          <w:color w:val="000000"/>
          <w:sz w:val="28"/>
        </w:rPr>
        <w:t>подпунктом 3-1)</w:t>
      </w:r>
      <w:r>
        <w:rPr>
          <w:rFonts w:ascii="Times New Roman"/>
          <w:b w:val="false"/>
          <w:i w:val="false"/>
          <w:color w:val="000000"/>
          <w:sz w:val="28"/>
        </w:rPr>
        <w:t xml:space="preserve"> пункта 2 статьи 41 Закона;</w:t>
      </w:r>
      <w:r>
        <w:br/>
      </w:r>
      <w:r>
        <w:rPr>
          <w:rFonts w:ascii="Times New Roman"/>
          <w:b w:val="false"/>
          <w:i w:val="false"/>
          <w:color w:val="000000"/>
          <w:sz w:val="28"/>
        </w:rPr>
        <w:t>
</w:t>
      </w:r>
      <w:r>
        <w:rPr>
          <w:rFonts w:ascii="Times New Roman"/>
          <w:b w:val="false"/>
          <w:i w:val="false"/>
          <w:color w:val="000000"/>
          <w:sz w:val="28"/>
        </w:rPr>
        <w:t>
      15) проинформировать Вкладчика и Получателя о предстоящей реорганизации путем публикации объявления не менее чем в двух периодических печатных изданиях на государственном и русском языках, в течение пятнадцати календарных дней со дня получения разрешения уполномоченного органа на реорганизацию;</w:t>
      </w:r>
      <w:r>
        <w:br/>
      </w:r>
      <w:r>
        <w:rPr>
          <w:rFonts w:ascii="Times New Roman"/>
          <w:b w:val="false"/>
          <w:i w:val="false"/>
          <w:color w:val="000000"/>
          <w:sz w:val="28"/>
        </w:rPr>
        <w:t>
</w:t>
      </w:r>
      <w:r>
        <w:rPr>
          <w:rFonts w:ascii="Times New Roman"/>
          <w:b w:val="false"/>
          <w:i w:val="false"/>
          <w:color w:val="000000"/>
          <w:sz w:val="28"/>
        </w:rPr>
        <w:t>
      16) обеспечивать конфиденциальность информации о состоянии пенсионных накоплений Получателя;</w:t>
      </w:r>
      <w:r>
        <w:br/>
      </w:r>
      <w:r>
        <w:rPr>
          <w:rFonts w:ascii="Times New Roman"/>
          <w:b w:val="false"/>
          <w:i w:val="false"/>
          <w:color w:val="000000"/>
          <w:sz w:val="28"/>
        </w:rPr>
        <w:t>
</w:t>
      </w:r>
      <w:r>
        <w:rPr>
          <w:rFonts w:ascii="Times New Roman"/>
          <w:b w:val="false"/>
          <w:i w:val="false"/>
          <w:color w:val="000000"/>
          <w:sz w:val="28"/>
        </w:rPr>
        <w:t>
      17) переводить всю сумму пенсионных накоплений Получателя, включая начисленную на последнюю дату сумму инвестиционного дохода в другой накопительный пенсионный фонд в порядке и сроки, предусмотренные </w:t>
      </w:r>
      <w:r>
        <w:rPr>
          <w:rFonts w:ascii="Times New Roman"/>
          <w:b w:val="false"/>
          <w:i w:val="false"/>
          <w:color w:val="000000"/>
          <w:sz w:val="28"/>
        </w:rPr>
        <w:t>пунктом 2</w:t>
      </w:r>
      <w:r>
        <w:rPr>
          <w:rFonts w:ascii="Times New Roman"/>
          <w:b w:val="false"/>
          <w:i w:val="false"/>
          <w:color w:val="000000"/>
          <w:sz w:val="28"/>
        </w:rPr>
        <w:t xml:space="preserve"> статьи 27-1 Закона и Правилами перевода пенсионных накоплений из накопительных пенсионных фондов,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29 декабря 2008 года № 240 (зарегистрированными в Реестре государственной регистрации нормативных правовых актов под № 5517) (далее – Правила № 240);</w:t>
      </w:r>
      <w:r>
        <w:br/>
      </w:r>
      <w:r>
        <w:rPr>
          <w:rFonts w:ascii="Times New Roman"/>
          <w:b w:val="false"/>
          <w:i w:val="false"/>
          <w:color w:val="000000"/>
          <w:sz w:val="28"/>
        </w:rPr>
        <w:t>
</w:t>
      </w:r>
      <w:r>
        <w:rPr>
          <w:rFonts w:ascii="Times New Roman"/>
          <w:b w:val="false"/>
          <w:i w:val="false"/>
          <w:color w:val="000000"/>
          <w:sz w:val="28"/>
        </w:rPr>
        <w:t>
      18) в течение пятнадцати календарных дней со дня изменениях своих реквизитов проинформировать об этом Вкладчика путем публикации объявления не менее чем в двух периодических печатных изданиях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
      19) по заявлению Получателя переводить пенсионные накопления в страховую организацию по договору пенсионного аннуитета в порядке и сроки, предусмотренные </w:t>
      </w:r>
      <w:r>
        <w:rPr>
          <w:rFonts w:ascii="Times New Roman"/>
          <w:b w:val="false"/>
          <w:i w:val="false"/>
          <w:color w:val="000000"/>
          <w:sz w:val="28"/>
        </w:rPr>
        <w:t>пунктом 1</w:t>
      </w:r>
      <w:r>
        <w:rPr>
          <w:rFonts w:ascii="Times New Roman"/>
          <w:b w:val="false"/>
          <w:i w:val="false"/>
          <w:color w:val="000000"/>
          <w:sz w:val="28"/>
        </w:rPr>
        <w:t xml:space="preserve"> статьи 31-4 Закона и Правилами № </w:t>
      </w:r>
      <w:r>
        <w:rPr>
          <w:rFonts w:ascii="Times New Roman"/>
          <w:b w:val="false"/>
          <w:i w:val="false"/>
          <w:color w:val="000000"/>
          <w:sz w:val="28"/>
        </w:rPr>
        <w:t>240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 производить пенсионные выплаты Получателю при наступлении случаев, предусмотренных </w:t>
      </w:r>
      <w:r>
        <w:rPr>
          <w:rFonts w:ascii="Times New Roman"/>
          <w:b w:val="false"/>
          <w:i w:val="false"/>
          <w:color w:val="000000"/>
          <w:sz w:val="28"/>
        </w:rPr>
        <w:t>статьей 23-1</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
      21) в случае смерти Получателя, не достигшего пенсионного возраста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выплатить его семье либо лицу, осуществившему погребение, единовременную выплату на погребение в пределах пятидесяти месячных расчетных показателей, но не более имеющихся на индивидуальном пенсионном счете средств;</w:t>
      </w:r>
      <w:r>
        <w:br/>
      </w:r>
      <w:r>
        <w:rPr>
          <w:rFonts w:ascii="Times New Roman"/>
          <w:b w:val="false"/>
          <w:i w:val="false"/>
          <w:color w:val="000000"/>
          <w:sz w:val="28"/>
        </w:rPr>
        <w:t>
</w:t>
      </w:r>
      <w:r>
        <w:rPr>
          <w:rFonts w:ascii="Times New Roman"/>
          <w:b w:val="false"/>
          <w:i w:val="false"/>
          <w:color w:val="000000"/>
          <w:sz w:val="28"/>
        </w:rPr>
        <w:t>
      22) в случае смерти Получателя выплатить всю сумму, находящуюся на его индивидуальном пенсионном счете, наследнику(ам) Получателя в порядке, установленном гражданским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23) в случае изменения реквизитов Получателя, влияющих на исполнение обязательств Фонда, внести соответствующие изменения в автоматизированную информационную систему;</w:t>
      </w:r>
      <w:r>
        <w:br/>
      </w:r>
      <w:r>
        <w:rPr>
          <w:rFonts w:ascii="Times New Roman"/>
          <w:b w:val="false"/>
          <w:i w:val="false"/>
          <w:color w:val="000000"/>
          <w:sz w:val="28"/>
        </w:rPr>
        <w:t>
</w:t>
      </w:r>
      <w:r>
        <w:rPr>
          <w:rFonts w:ascii="Times New Roman"/>
          <w:b w:val="false"/>
          <w:i w:val="false"/>
          <w:color w:val="000000"/>
          <w:sz w:val="28"/>
        </w:rPr>
        <w:t>
      24) в случае выезда Получателя на постоянное место жительства за пределы Республики Казахстан осуществить операции по выплате пенсионных накоплений в порядке и сроки, установленные статьями </w:t>
      </w:r>
      <w:r>
        <w:rPr>
          <w:rFonts w:ascii="Times New Roman"/>
          <w:b w:val="false"/>
          <w:i w:val="false"/>
          <w:color w:val="000000"/>
          <w:sz w:val="28"/>
        </w:rPr>
        <w:t>22-2</w:t>
      </w:r>
      <w:r>
        <w:rPr>
          <w:rFonts w:ascii="Times New Roman"/>
          <w:b w:val="false"/>
          <w:i w:val="false"/>
          <w:color w:val="000000"/>
          <w:sz w:val="28"/>
        </w:rPr>
        <w:t xml:space="preserve"> и </w:t>
      </w:r>
      <w:r>
        <w:rPr>
          <w:rFonts w:ascii="Times New Roman"/>
          <w:b w:val="false"/>
          <w:i w:val="false"/>
          <w:color w:val="000000"/>
          <w:sz w:val="28"/>
        </w:rPr>
        <w:t>23-1</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
      3. Фонд имеет право:</w:t>
      </w:r>
      <w:r>
        <w:br/>
      </w:r>
      <w:r>
        <w:rPr>
          <w:rFonts w:ascii="Times New Roman"/>
          <w:b w:val="false"/>
          <w:i w:val="false"/>
          <w:color w:val="000000"/>
          <w:sz w:val="28"/>
        </w:rPr>
        <w:t>
</w:t>
      </w:r>
      <w:r>
        <w:rPr>
          <w:rFonts w:ascii="Times New Roman"/>
          <w:b w:val="false"/>
          <w:i w:val="false"/>
          <w:color w:val="000000"/>
          <w:sz w:val="28"/>
        </w:rPr>
        <w:t>
      1) получать комиссионное вознаграждение в размере, не превышающем предельной величины, и в порядке, установленном </w:t>
      </w:r>
      <w:r>
        <w:rPr>
          <w:rFonts w:ascii="Times New Roman"/>
          <w:b w:val="false"/>
          <w:i w:val="false"/>
          <w:color w:val="000000"/>
          <w:sz w:val="28"/>
        </w:rPr>
        <w:t>статьей 48</w:t>
      </w:r>
      <w:r>
        <w:rPr>
          <w:rFonts w:ascii="Times New Roman"/>
          <w:b w:val="false"/>
          <w:i w:val="false"/>
          <w:color w:val="000000"/>
          <w:sz w:val="28"/>
        </w:rPr>
        <w:t xml:space="preserve"> Закона и Правилами взимания комиссионного вознаграждения накопительными пенсионными фондами,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5 февраля 2003 года № 132;</w:t>
      </w:r>
      <w:r>
        <w:br/>
      </w:r>
      <w:r>
        <w:rPr>
          <w:rFonts w:ascii="Times New Roman"/>
          <w:b w:val="false"/>
          <w:i w:val="false"/>
          <w:color w:val="000000"/>
          <w:sz w:val="28"/>
        </w:rPr>
        <w:t>
</w:t>
      </w:r>
      <w:r>
        <w:rPr>
          <w:rFonts w:ascii="Times New Roman"/>
          <w:b w:val="false"/>
          <w:i w:val="false"/>
          <w:color w:val="000000"/>
          <w:sz w:val="28"/>
        </w:rPr>
        <w:t>
      2) по вопросам, связанным с пенсионным обеспечением, представлять интересы Получателя по его письменному обращению в судебных органах в порядке, предусмотренном уголовно-процессуальным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 иные права, не ущемляющие и не ухудшающие права Получателя, в соответствии с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4. Вкладчик вносит добровольные пенсионные взносы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(ежемесячно, ежеквартально, ежегодно, разово или по соглашению сторон) в размере, определяемом Вкладчиком. </w:t>
      </w:r>
      <w:r>
        <w:br/>
      </w:r>
      <w:r>
        <w:rPr>
          <w:rFonts w:ascii="Times New Roman"/>
          <w:b w:val="false"/>
          <w:i w:val="false"/>
          <w:color w:val="000000"/>
          <w:sz w:val="28"/>
        </w:rPr>
        <w:t>
</w:t>
      </w:r>
      <w:r>
        <w:rPr>
          <w:rFonts w:ascii="Times New Roman"/>
          <w:b w:val="false"/>
          <w:i w:val="false"/>
          <w:color w:val="000000"/>
          <w:sz w:val="28"/>
        </w:rPr>
        <w:t xml:space="preserve">
      5. Получатель обязан сообщать Фонду о всех изменениях, влияющих на выполнение обязательств Фондом, в течение десяти календарных дней со дня их наступления с представлением подтверждающих документов. </w:t>
      </w:r>
      <w:r>
        <w:br/>
      </w:r>
      <w:r>
        <w:rPr>
          <w:rFonts w:ascii="Times New Roman"/>
          <w:b w:val="false"/>
          <w:i w:val="false"/>
          <w:color w:val="000000"/>
          <w:sz w:val="28"/>
        </w:rPr>
        <w:t>
</w:t>
      </w:r>
      <w:r>
        <w:rPr>
          <w:rFonts w:ascii="Times New Roman"/>
          <w:b w:val="false"/>
          <w:i w:val="false"/>
          <w:color w:val="000000"/>
          <w:sz w:val="28"/>
        </w:rPr>
        <w:t>
      6. Получатель имеет право:</w:t>
      </w:r>
      <w:r>
        <w:br/>
      </w:r>
      <w:r>
        <w:rPr>
          <w:rFonts w:ascii="Times New Roman"/>
          <w:b w:val="false"/>
          <w:i w:val="false"/>
          <w:color w:val="000000"/>
          <w:sz w:val="28"/>
        </w:rPr>
        <w:t>
</w:t>
      </w:r>
      <w:r>
        <w:rPr>
          <w:rFonts w:ascii="Times New Roman"/>
          <w:b w:val="false"/>
          <w:i w:val="false"/>
          <w:color w:val="000000"/>
          <w:sz w:val="28"/>
        </w:rPr>
        <w:t>
      1) при заключении настоящего Договора, а также на любую запрашиваемую дату по письменному запросу получать информацию о наименовании и фактическом местонахождении организации, осуществляющей инвестиционное управление пенсионными активами, и банка-кастодиана, осуществляющего хранение и учет пенсионных активов Фонда, а также об их акционерах и акционерах Фонда в следующем объеме:</w:t>
      </w:r>
      <w:r>
        <w:br/>
      </w:r>
      <w:r>
        <w:rPr>
          <w:rFonts w:ascii="Times New Roman"/>
          <w:b w:val="false"/>
          <w:i w:val="false"/>
          <w:color w:val="000000"/>
          <w:sz w:val="28"/>
        </w:rPr>
        <w:t>
</w:t>
      </w:r>
      <w:r>
        <w:rPr>
          <w:rFonts w:ascii="Times New Roman"/>
          <w:b w:val="false"/>
          <w:i w:val="false"/>
          <w:color w:val="000000"/>
          <w:sz w:val="28"/>
        </w:rPr>
        <w:t>
      в отношении физического лица: фамилия, имя, при наличии - отчество, гражданство, доля участия (в процентах);</w:t>
      </w:r>
      <w:r>
        <w:br/>
      </w:r>
      <w:r>
        <w:rPr>
          <w:rFonts w:ascii="Times New Roman"/>
          <w:b w:val="false"/>
          <w:i w:val="false"/>
          <w:color w:val="000000"/>
          <w:sz w:val="28"/>
        </w:rPr>
        <w:t>
</w:t>
      </w:r>
      <w:r>
        <w:rPr>
          <w:rFonts w:ascii="Times New Roman"/>
          <w:b w:val="false"/>
          <w:i w:val="false"/>
          <w:color w:val="000000"/>
          <w:sz w:val="28"/>
        </w:rPr>
        <w:t>
      в отношении юридического лица: полное и сокращенное наименование, место нахождение (почтовый индекс, город, улица, номер здания, телефон, факс, электронный адрес), данные о государственной регистрации (перерегистрации), данные о первом руководителе (фамилия, имя, при наличии - отчество), доля участия (в процентах);</w:t>
      </w:r>
      <w:r>
        <w:br/>
      </w:r>
      <w:r>
        <w:rPr>
          <w:rFonts w:ascii="Times New Roman"/>
          <w:b w:val="false"/>
          <w:i w:val="false"/>
          <w:color w:val="000000"/>
          <w:sz w:val="28"/>
        </w:rPr>
        <w:t>
</w:t>
      </w:r>
      <w:r>
        <w:rPr>
          <w:rFonts w:ascii="Times New Roman"/>
          <w:b w:val="false"/>
          <w:i w:val="false"/>
          <w:color w:val="000000"/>
          <w:sz w:val="28"/>
        </w:rPr>
        <w:t>
      2) ознакомиться с пенсионными правилами Фонда;</w:t>
      </w:r>
      <w:r>
        <w:br/>
      </w:r>
      <w:r>
        <w:rPr>
          <w:rFonts w:ascii="Times New Roman"/>
          <w:b w:val="false"/>
          <w:i w:val="false"/>
          <w:color w:val="000000"/>
          <w:sz w:val="28"/>
        </w:rPr>
        <w:t>
</w:t>
      </w:r>
      <w:r>
        <w:rPr>
          <w:rFonts w:ascii="Times New Roman"/>
          <w:b w:val="false"/>
          <w:i w:val="false"/>
          <w:color w:val="000000"/>
          <w:sz w:val="28"/>
        </w:rPr>
        <w:t>
      3) получать информацию о состоянии своих пенсионных накоплений;</w:t>
      </w:r>
      <w:r>
        <w:br/>
      </w:r>
      <w:r>
        <w:rPr>
          <w:rFonts w:ascii="Times New Roman"/>
          <w:b w:val="false"/>
          <w:i w:val="false"/>
          <w:color w:val="000000"/>
          <w:sz w:val="28"/>
        </w:rPr>
        <w:t>
</w:t>
      </w:r>
      <w:r>
        <w:rPr>
          <w:rFonts w:ascii="Times New Roman"/>
          <w:b w:val="false"/>
          <w:i w:val="false"/>
          <w:color w:val="000000"/>
          <w:sz w:val="28"/>
        </w:rPr>
        <w:t>
      4) получать от Фонда безвозмездные консультационные услуги по вопросам функционирования накопительной пенсионной системы и деятельности по инвестиционному управлению пенсионными активами;</w:t>
      </w:r>
      <w:r>
        <w:br/>
      </w:r>
      <w:r>
        <w:rPr>
          <w:rFonts w:ascii="Times New Roman"/>
          <w:b w:val="false"/>
          <w:i w:val="false"/>
          <w:color w:val="000000"/>
          <w:sz w:val="28"/>
        </w:rPr>
        <w:t>
</w:t>
      </w:r>
      <w:r>
        <w:rPr>
          <w:rFonts w:ascii="Times New Roman"/>
          <w:b w:val="false"/>
          <w:i w:val="false"/>
          <w:color w:val="000000"/>
          <w:sz w:val="28"/>
        </w:rPr>
        <w:t>
      5) переводить пенсионные накопления из Фонда в другой накопительный пенсионный фонд, но не чаще двух раз в год, а также переводить пенсионные накопления из Фонда в страховую организацию при наличии договора пенсионного аннуитета, в порядке, установленном </w:t>
      </w:r>
      <w:r>
        <w:rPr>
          <w:rFonts w:ascii="Times New Roman"/>
          <w:b w:val="false"/>
          <w:i w:val="false"/>
          <w:color w:val="000000"/>
          <w:sz w:val="28"/>
        </w:rPr>
        <w:t>пунктом 2</w:t>
      </w:r>
      <w:r>
        <w:rPr>
          <w:rFonts w:ascii="Times New Roman"/>
          <w:b w:val="false"/>
          <w:i w:val="false"/>
          <w:color w:val="000000"/>
          <w:sz w:val="28"/>
        </w:rPr>
        <w:t xml:space="preserve"> статьи 27-1, </w:t>
      </w:r>
      <w:r>
        <w:rPr>
          <w:rFonts w:ascii="Times New Roman"/>
          <w:b w:val="false"/>
          <w:i w:val="false"/>
          <w:color w:val="000000"/>
          <w:sz w:val="28"/>
        </w:rPr>
        <w:t>пунктом 1</w:t>
      </w:r>
      <w:r>
        <w:rPr>
          <w:rFonts w:ascii="Times New Roman"/>
          <w:b w:val="false"/>
          <w:i w:val="false"/>
          <w:color w:val="000000"/>
          <w:sz w:val="28"/>
        </w:rPr>
        <w:t xml:space="preserve"> статьи 31-4 Закона и Правилами </w:t>
      </w:r>
      <w:r>
        <w:rPr>
          <w:rFonts w:ascii="Times New Roman"/>
          <w:b w:val="false"/>
          <w:i w:val="false"/>
          <w:color w:val="000000"/>
          <w:sz w:val="28"/>
        </w:rPr>
        <w:t>№ 240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получать пенсионные выплаты из Фонда в порядке, установленном настоящим Договором и статьями </w:t>
      </w:r>
      <w:r>
        <w:rPr>
          <w:rFonts w:ascii="Times New Roman"/>
          <w:b w:val="false"/>
          <w:i w:val="false"/>
          <w:color w:val="000000"/>
          <w:sz w:val="28"/>
        </w:rPr>
        <w:t>22-2</w:t>
      </w:r>
      <w:r>
        <w:rPr>
          <w:rFonts w:ascii="Times New Roman"/>
          <w:b w:val="false"/>
          <w:i w:val="false"/>
          <w:color w:val="000000"/>
          <w:sz w:val="28"/>
        </w:rPr>
        <w:t xml:space="preserve"> и </w:t>
      </w:r>
      <w:r>
        <w:rPr>
          <w:rFonts w:ascii="Times New Roman"/>
          <w:b w:val="false"/>
          <w:i w:val="false"/>
          <w:color w:val="000000"/>
          <w:sz w:val="28"/>
        </w:rPr>
        <w:t>23-1</w:t>
      </w:r>
      <w:r>
        <w:rPr>
          <w:rFonts w:ascii="Times New Roman"/>
          <w:b w:val="false"/>
          <w:i w:val="false"/>
          <w:color w:val="000000"/>
          <w:sz w:val="28"/>
        </w:rPr>
        <w:t xml:space="preserve"> Закона, на дату осуществления выплат;</w:t>
      </w:r>
      <w:r>
        <w:br/>
      </w:r>
      <w:r>
        <w:rPr>
          <w:rFonts w:ascii="Times New Roman"/>
          <w:b w:val="false"/>
          <w:i w:val="false"/>
          <w:color w:val="000000"/>
          <w:sz w:val="28"/>
        </w:rPr>
        <w:t>
</w:t>
      </w:r>
      <w:r>
        <w:rPr>
          <w:rFonts w:ascii="Times New Roman"/>
          <w:b w:val="false"/>
          <w:i w:val="false"/>
          <w:color w:val="000000"/>
          <w:sz w:val="28"/>
        </w:rPr>
        <w:t>
      7) завещать свои пенсионные накопления в порядке, установленном гражданским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8) изымать пенсионные накопления при выезде на постоянное место жительства за пределы Республики Казахстан в порядке, установленном статьями </w:t>
      </w:r>
      <w:r>
        <w:rPr>
          <w:rFonts w:ascii="Times New Roman"/>
          <w:b w:val="false"/>
          <w:i w:val="false"/>
          <w:color w:val="000000"/>
          <w:sz w:val="28"/>
        </w:rPr>
        <w:t>22-2</w:t>
      </w:r>
      <w:r>
        <w:rPr>
          <w:rFonts w:ascii="Times New Roman"/>
          <w:b w:val="false"/>
          <w:i w:val="false"/>
          <w:color w:val="000000"/>
          <w:sz w:val="28"/>
        </w:rPr>
        <w:t xml:space="preserve"> и </w:t>
      </w:r>
      <w:r>
        <w:rPr>
          <w:rFonts w:ascii="Times New Roman"/>
          <w:b w:val="false"/>
          <w:i w:val="false"/>
          <w:color w:val="000000"/>
          <w:sz w:val="28"/>
        </w:rPr>
        <w:t>23-1</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
      9) обжаловать в судебном порядке действия Фонда.</w:t>
      </w:r>
      <w:r>
        <w:br/>
      </w:r>
      <w:r>
        <w:rPr>
          <w:rFonts w:ascii="Times New Roman"/>
          <w:b w:val="false"/>
          <w:i w:val="false"/>
          <w:color w:val="000000"/>
          <w:sz w:val="28"/>
        </w:rPr>
        <w:t>
</w:t>
      </w:r>
      <w:r>
        <w:rPr>
          <w:rFonts w:ascii="Times New Roman"/>
          <w:b w:val="false"/>
          <w:i w:val="false"/>
          <w:color w:val="000000"/>
          <w:sz w:val="28"/>
        </w:rPr>
        <w:t xml:space="preserve">
      7. Вкладчик имеет право: </w:t>
      </w:r>
      <w:r>
        <w:br/>
      </w:r>
      <w:r>
        <w:rPr>
          <w:rFonts w:ascii="Times New Roman"/>
          <w:b w:val="false"/>
          <w:i w:val="false"/>
          <w:color w:val="000000"/>
          <w:sz w:val="28"/>
        </w:rPr>
        <w:t>
</w:t>
      </w:r>
      <w:r>
        <w:rPr>
          <w:rFonts w:ascii="Times New Roman"/>
          <w:b w:val="false"/>
          <w:i w:val="false"/>
          <w:color w:val="000000"/>
          <w:sz w:val="28"/>
        </w:rPr>
        <w:t xml:space="preserve">
      1) получать информацию о состоянии пенсионных накоплений Получателя на основании его письменного согласия, оформленного в соответствии с требованиями законодательства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 обжаловать в судебном порядке действия Фонда. </w:t>
      </w:r>
    </w:p>
    <w:bookmarkEnd w:id="45"/>
    <w:bookmarkStart w:name="z228" w:id="46"/>
    <w:p>
      <w:pPr>
        <w:spacing w:after="0"/>
        <w:ind w:left="0"/>
        <w:jc w:val="left"/>
      </w:pPr>
      <w:r>
        <w:rPr>
          <w:rFonts w:ascii="Times New Roman"/>
          <w:b/>
          <w:i w:val="false"/>
          <w:color w:val="000000"/>
        </w:rPr>
        <w:t xml:space="preserve"> 
3. Порядок и условия внесения пенсионных взносов </w:t>
      </w:r>
      <w:r>
        <w:br/>
      </w:r>
      <w:r>
        <w:rPr>
          <w:rFonts w:ascii="Times New Roman"/>
          <w:b/>
          <w:i w:val="false"/>
          <w:color w:val="000000"/>
        </w:rPr>
        <w:t xml:space="preserve">
и осуществление пенсионных выплат </w:t>
      </w:r>
    </w:p>
    <w:bookmarkEnd w:id="46"/>
    <w:bookmarkStart w:name="z229" w:id="47"/>
    <w:p>
      <w:pPr>
        <w:spacing w:after="0"/>
        <w:ind w:left="0"/>
        <w:jc w:val="both"/>
      </w:pPr>
      <w:r>
        <w:rPr>
          <w:rFonts w:ascii="Times New Roman"/>
          <w:b w:val="false"/>
          <w:i w:val="false"/>
          <w:color w:val="000000"/>
          <w:sz w:val="28"/>
        </w:rPr>
        <w:t xml:space="preserve">
      8. Добровольные пенсионные взносы уплачиваются в сроки и в размере, установленные пунктом 4 настоящего Договора. </w:t>
      </w:r>
      <w:r>
        <w:br/>
      </w:r>
      <w:r>
        <w:rPr>
          <w:rFonts w:ascii="Times New Roman"/>
          <w:b w:val="false"/>
          <w:i w:val="false"/>
          <w:color w:val="000000"/>
          <w:sz w:val="28"/>
        </w:rPr>
        <w:t>
</w:t>
      </w:r>
      <w:r>
        <w:rPr>
          <w:rFonts w:ascii="Times New Roman"/>
          <w:b w:val="false"/>
          <w:i w:val="false"/>
          <w:color w:val="000000"/>
          <w:sz w:val="28"/>
        </w:rPr>
        <w:t xml:space="preserve">
      9. Порядок получения пенсионных выплат определяется сторонами самостоятельно путем заключения дополнительного соглашения, являющегося неотъемлемой частью Договора. </w:t>
      </w:r>
    </w:p>
    <w:bookmarkEnd w:id="47"/>
    <w:bookmarkStart w:name="z231" w:id="48"/>
    <w:p>
      <w:pPr>
        <w:spacing w:after="0"/>
        <w:ind w:left="0"/>
        <w:jc w:val="left"/>
      </w:pPr>
      <w:r>
        <w:rPr>
          <w:rFonts w:ascii="Times New Roman"/>
          <w:b/>
          <w:i w:val="false"/>
          <w:color w:val="000000"/>
        </w:rPr>
        <w:t xml:space="preserve"> 
4. Порядок представления Фондом отчетности </w:t>
      </w:r>
      <w:r>
        <w:br/>
      </w:r>
      <w:r>
        <w:rPr>
          <w:rFonts w:ascii="Times New Roman"/>
          <w:b/>
          <w:i w:val="false"/>
          <w:color w:val="000000"/>
        </w:rPr>
        <w:t xml:space="preserve">
о состоянии пенсионных накоплений Получателя </w:t>
      </w:r>
    </w:p>
    <w:bookmarkEnd w:id="48"/>
    <w:bookmarkStart w:name="z232" w:id="49"/>
    <w:p>
      <w:pPr>
        <w:spacing w:after="0"/>
        <w:ind w:left="0"/>
        <w:jc w:val="both"/>
      </w:pPr>
      <w:r>
        <w:rPr>
          <w:rFonts w:ascii="Times New Roman"/>
          <w:b w:val="false"/>
          <w:i w:val="false"/>
          <w:color w:val="000000"/>
          <w:sz w:val="28"/>
        </w:rPr>
        <w:t xml:space="preserve">
      10. Ежегодная обязательная отчетность о состоянии пенсионных накоплений, предоставляемая Фондом Получателю, включает информацию о сумме пенсионных накоплений по состоянию на 1 января текущего года, в том числе о: </w:t>
      </w:r>
      <w:r>
        <w:br/>
      </w:r>
      <w:r>
        <w:rPr>
          <w:rFonts w:ascii="Times New Roman"/>
          <w:b w:val="false"/>
          <w:i w:val="false"/>
          <w:color w:val="000000"/>
          <w:sz w:val="28"/>
        </w:rPr>
        <w:t>
</w:t>
      </w:r>
      <w:r>
        <w:rPr>
          <w:rFonts w:ascii="Times New Roman"/>
          <w:b w:val="false"/>
          <w:i w:val="false"/>
          <w:color w:val="000000"/>
          <w:sz w:val="28"/>
        </w:rPr>
        <w:t xml:space="preserve">
      1) сумме пенсионных взносов, пени, переводов, поступивших с даты заключения Договора и за истекший год, с указанием даты их фактического поступления; </w:t>
      </w:r>
      <w:r>
        <w:br/>
      </w:r>
      <w:r>
        <w:rPr>
          <w:rFonts w:ascii="Times New Roman"/>
          <w:b w:val="false"/>
          <w:i w:val="false"/>
          <w:color w:val="000000"/>
          <w:sz w:val="28"/>
        </w:rPr>
        <w:t>
</w:t>
      </w:r>
      <w:r>
        <w:rPr>
          <w:rFonts w:ascii="Times New Roman"/>
          <w:b w:val="false"/>
          <w:i w:val="false"/>
          <w:color w:val="000000"/>
          <w:sz w:val="28"/>
        </w:rPr>
        <w:t xml:space="preserve">
      2) сумме начисленного инвестиционного дохода (убытка) за каждый месяц истекшего года и общей сумме по состоянию на 1 января текущего года; </w:t>
      </w:r>
      <w:r>
        <w:br/>
      </w:r>
      <w:r>
        <w:rPr>
          <w:rFonts w:ascii="Times New Roman"/>
          <w:b w:val="false"/>
          <w:i w:val="false"/>
          <w:color w:val="000000"/>
          <w:sz w:val="28"/>
        </w:rPr>
        <w:t>
</w:t>
      </w:r>
      <w:r>
        <w:rPr>
          <w:rFonts w:ascii="Times New Roman"/>
          <w:b w:val="false"/>
          <w:i w:val="false"/>
          <w:color w:val="000000"/>
          <w:sz w:val="28"/>
        </w:rPr>
        <w:t xml:space="preserve">
      3) величине комиссионного вознаграждения от инвестиционного дохода и пенсионных активов, утвержденной уполномоченным органом Фонда; </w:t>
      </w:r>
      <w:r>
        <w:br/>
      </w:r>
      <w:r>
        <w:rPr>
          <w:rFonts w:ascii="Times New Roman"/>
          <w:b w:val="false"/>
          <w:i w:val="false"/>
          <w:color w:val="000000"/>
          <w:sz w:val="28"/>
        </w:rPr>
        <w:t>
</w:t>
      </w:r>
      <w:r>
        <w:rPr>
          <w:rFonts w:ascii="Times New Roman"/>
          <w:b w:val="false"/>
          <w:i w:val="false"/>
          <w:color w:val="000000"/>
          <w:sz w:val="28"/>
        </w:rPr>
        <w:t xml:space="preserve">
      4) сумме пенсионных выплат и (или) переводов пенсионных накоплений с указанием дат и суммы удержанного индивидуального подоходного налога. </w:t>
      </w:r>
      <w:r>
        <w:br/>
      </w:r>
      <w:r>
        <w:rPr>
          <w:rFonts w:ascii="Times New Roman"/>
          <w:b w:val="false"/>
          <w:i w:val="false"/>
          <w:color w:val="000000"/>
          <w:sz w:val="28"/>
        </w:rPr>
        <w:t>
</w:t>
      </w:r>
      <w:r>
        <w:rPr>
          <w:rFonts w:ascii="Times New Roman"/>
          <w:b w:val="false"/>
          <w:i w:val="false"/>
          <w:color w:val="000000"/>
          <w:sz w:val="28"/>
        </w:rPr>
        <w:t xml:space="preserve">
      11. Если иное не указано в запросе Получателя, предоставляемая Фондом отчетность по запросу Получателя на любую запрашиваемую им дату включает в себя сведения, перечисленные в пункте 10 Договора, составленные по состоянию на запрашиваемую дату за период, указанный в запросе. </w:t>
      </w:r>
      <w:r>
        <w:br/>
      </w:r>
      <w:r>
        <w:rPr>
          <w:rFonts w:ascii="Times New Roman"/>
          <w:b w:val="false"/>
          <w:i w:val="false"/>
          <w:color w:val="000000"/>
          <w:sz w:val="28"/>
        </w:rPr>
        <w:t>
</w:t>
      </w:r>
      <w:r>
        <w:rPr>
          <w:rFonts w:ascii="Times New Roman"/>
          <w:b w:val="false"/>
          <w:i w:val="false"/>
          <w:color w:val="000000"/>
          <w:sz w:val="28"/>
        </w:rPr>
        <w:t xml:space="preserve">
      12. Ежегодное обязательное информирование Получателя производится за счет собственных средств Фонда в течение двух месяцев по окончанию календарного года. </w:t>
      </w:r>
      <w:r>
        <w:br/>
      </w:r>
      <w:r>
        <w:rPr>
          <w:rFonts w:ascii="Times New Roman"/>
          <w:b w:val="false"/>
          <w:i w:val="false"/>
          <w:color w:val="000000"/>
          <w:sz w:val="28"/>
        </w:rPr>
        <w:t>
</w:t>
      </w:r>
      <w:r>
        <w:rPr>
          <w:rFonts w:ascii="Times New Roman"/>
          <w:b w:val="false"/>
          <w:i w:val="false"/>
          <w:color w:val="000000"/>
          <w:sz w:val="28"/>
        </w:rPr>
        <w:t xml:space="preserve">
      13. По заявлению Получателя ежегодное обязательное информирование проводится посредством платежной карточки, а также через средства связи (почта, электронная почта и другие средства связи, предусмотренные пенсионными правилами Фонда) или при личном обращении Получателя. </w:t>
      </w:r>
    </w:p>
    <w:bookmarkEnd w:id="49"/>
    <w:bookmarkStart w:name="z240" w:id="50"/>
    <w:p>
      <w:pPr>
        <w:spacing w:after="0"/>
        <w:ind w:left="0"/>
        <w:jc w:val="left"/>
      </w:pPr>
      <w:r>
        <w:rPr>
          <w:rFonts w:ascii="Times New Roman"/>
          <w:b/>
          <w:i w:val="false"/>
          <w:color w:val="000000"/>
        </w:rPr>
        <w:t xml:space="preserve"> 
5. Ответственность сторон в случае невыполнения обязательств </w:t>
      </w:r>
    </w:p>
    <w:bookmarkEnd w:id="50"/>
    <w:bookmarkStart w:name="z241" w:id="51"/>
    <w:p>
      <w:pPr>
        <w:spacing w:after="0"/>
        <w:ind w:left="0"/>
        <w:jc w:val="both"/>
      </w:pPr>
      <w:r>
        <w:rPr>
          <w:rFonts w:ascii="Times New Roman"/>
          <w:b w:val="false"/>
          <w:i w:val="false"/>
          <w:color w:val="000000"/>
          <w:sz w:val="28"/>
        </w:rPr>
        <w:t xml:space="preserve">
      14. За неисполнение или ненадлежащее исполнение обязательств, принятых по Договору, стороны несут ответственность в порядке, установленном Договором и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15. В случае задержки по вине Фонда переводов пенсионных накоплений, Фонд обязан уплатить пеню на сумму пенсионных накоплений, подлежащих переводу, в пользу Получателя в размере 2,5-кратной ставки рефинансирования Национального Банка Республики Казахстан за каждый день просрочки (включая день перевода). </w:t>
      </w:r>
      <w:r>
        <w:br/>
      </w:r>
      <w:r>
        <w:rPr>
          <w:rFonts w:ascii="Times New Roman"/>
          <w:b w:val="false"/>
          <w:i w:val="false"/>
          <w:color w:val="000000"/>
          <w:sz w:val="28"/>
        </w:rPr>
        <w:t>
</w:t>
      </w:r>
      <w:r>
        <w:rPr>
          <w:rFonts w:ascii="Times New Roman"/>
          <w:b w:val="false"/>
          <w:i w:val="false"/>
          <w:color w:val="000000"/>
          <w:sz w:val="28"/>
        </w:rPr>
        <w:t xml:space="preserve">
      16. За несвоевременное осуществление пенсионных выплат Фонд обязан уплатить пеню на сумму выплат в пользу лица, чьи права нарушены, в размере 1,5-кратной ставки рефинансирования Национального Банка Республики Казахстан за каждый день просрочки (включая день выплаты). </w:t>
      </w:r>
      <w:r>
        <w:br/>
      </w:r>
      <w:r>
        <w:rPr>
          <w:rFonts w:ascii="Times New Roman"/>
          <w:b w:val="false"/>
          <w:i w:val="false"/>
          <w:color w:val="000000"/>
          <w:sz w:val="28"/>
        </w:rPr>
        <w:t>
</w:t>
      </w:r>
      <w:r>
        <w:rPr>
          <w:rFonts w:ascii="Times New Roman"/>
          <w:b w:val="false"/>
          <w:i w:val="false"/>
          <w:color w:val="000000"/>
          <w:sz w:val="28"/>
        </w:rPr>
        <w:t xml:space="preserve">
      17. Уплата пени не освобождает Фонд от исполнения обязательств по переводу пенсионных накоплений (осуществлению пенсионных выплат). </w:t>
      </w:r>
      <w:r>
        <w:br/>
      </w:r>
      <w:r>
        <w:rPr>
          <w:rFonts w:ascii="Times New Roman"/>
          <w:b w:val="false"/>
          <w:i w:val="false"/>
          <w:color w:val="000000"/>
          <w:sz w:val="28"/>
        </w:rPr>
        <w:t>
</w:t>
      </w:r>
      <w:r>
        <w:rPr>
          <w:rFonts w:ascii="Times New Roman"/>
          <w:b w:val="false"/>
          <w:i w:val="false"/>
          <w:color w:val="000000"/>
          <w:sz w:val="28"/>
        </w:rPr>
        <w:t xml:space="preserve">
      18. Вопросы ответственности, не урегулированные Договором, регламентируются в соответствии с действующим законодательством Республики Казахстан. </w:t>
      </w:r>
    </w:p>
    <w:bookmarkEnd w:id="51"/>
    <w:bookmarkStart w:name="z246" w:id="52"/>
    <w:p>
      <w:pPr>
        <w:spacing w:after="0"/>
        <w:ind w:left="0"/>
        <w:jc w:val="left"/>
      </w:pPr>
      <w:r>
        <w:rPr>
          <w:rFonts w:ascii="Times New Roman"/>
          <w:b/>
          <w:i w:val="false"/>
          <w:color w:val="000000"/>
        </w:rPr>
        <w:t xml:space="preserve"> 
6. Форс-мажорные обстоятельства </w:t>
      </w:r>
    </w:p>
    <w:bookmarkEnd w:id="52"/>
    <w:bookmarkStart w:name="z247" w:id="53"/>
    <w:p>
      <w:pPr>
        <w:spacing w:after="0"/>
        <w:ind w:left="0"/>
        <w:jc w:val="both"/>
      </w:pPr>
      <w:r>
        <w:rPr>
          <w:rFonts w:ascii="Times New Roman"/>
          <w:b w:val="false"/>
          <w:i w:val="false"/>
          <w:color w:val="000000"/>
          <w:sz w:val="28"/>
        </w:rPr>
        <w:t xml:space="preserve">
      19. Стороны Договора освобождаются от ответственности за частичное или полное неисполнение обязательств по настоящему договору, если надлежащее исполнение оказалось невозможным вследствие обстоятельств непреодолимой силы, если эти обстоятельства непосредственно повлияли на исполнение обязательств по настоящему Договору. </w:t>
      </w:r>
      <w:r>
        <w:br/>
      </w:r>
      <w:r>
        <w:rPr>
          <w:rFonts w:ascii="Times New Roman"/>
          <w:b w:val="false"/>
          <w:i w:val="false"/>
          <w:color w:val="000000"/>
          <w:sz w:val="28"/>
        </w:rPr>
        <w:t>
</w:t>
      </w:r>
      <w:r>
        <w:rPr>
          <w:rFonts w:ascii="Times New Roman"/>
          <w:b w:val="false"/>
          <w:i w:val="false"/>
          <w:color w:val="000000"/>
          <w:sz w:val="28"/>
        </w:rPr>
        <w:t xml:space="preserve">
      Исполнение обязательств по настоящему Договору приостанавливается соразмерно действию таких обстоятельств. </w:t>
      </w:r>
      <w:r>
        <w:br/>
      </w:r>
      <w:r>
        <w:rPr>
          <w:rFonts w:ascii="Times New Roman"/>
          <w:b w:val="false"/>
          <w:i w:val="false"/>
          <w:color w:val="000000"/>
          <w:sz w:val="28"/>
        </w:rPr>
        <w:t>
</w:t>
      </w:r>
      <w:r>
        <w:rPr>
          <w:rFonts w:ascii="Times New Roman"/>
          <w:b w:val="false"/>
          <w:i w:val="false"/>
          <w:color w:val="000000"/>
          <w:sz w:val="28"/>
        </w:rPr>
        <w:t xml:space="preserve">
      20. Обстоятельствами непреодолимой силы являются, включая, но не ограничиваясь, следующие обстоятельства: пожары, наводнения, землетрясения, волнения, забастовки, военные действия, принятие законов, постановлений и иных актов государственных органов, запрещающих, указанную в настоящем Договоре деятельность. </w:t>
      </w:r>
      <w:r>
        <w:br/>
      </w:r>
      <w:r>
        <w:rPr>
          <w:rFonts w:ascii="Times New Roman"/>
          <w:b w:val="false"/>
          <w:i w:val="false"/>
          <w:color w:val="000000"/>
          <w:sz w:val="28"/>
        </w:rPr>
        <w:t>
</w:t>
      </w:r>
      <w:r>
        <w:rPr>
          <w:rFonts w:ascii="Times New Roman"/>
          <w:b w:val="false"/>
          <w:i w:val="false"/>
          <w:color w:val="000000"/>
          <w:sz w:val="28"/>
        </w:rPr>
        <w:t xml:space="preserve">
      21. По запросу Вкладчика или Получателя Фонд должен предоставить копии документов, подтверждающих возникновение форс-мажорных обстоятельств, вследствие которых не представляется возможным исполнение Фондом обязательств, принятых в соответствии с настоящим Договором. </w:t>
      </w:r>
    </w:p>
    <w:bookmarkEnd w:id="53"/>
    <w:bookmarkStart w:name="z251" w:id="54"/>
    <w:p>
      <w:pPr>
        <w:spacing w:after="0"/>
        <w:ind w:left="0"/>
        <w:jc w:val="left"/>
      </w:pPr>
      <w:r>
        <w:rPr>
          <w:rFonts w:ascii="Times New Roman"/>
          <w:b/>
          <w:i w:val="false"/>
          <w:color w:val="000000"/>
        </w:rPr>
        <w:t xml:space="preserve"> 
7. Порядок и условия изменения и расторжения договора </w:t>
      </w:r>
    </w:p>
    <w:bookmarkEnd w:id="54"/>
    <w:bookmarkStart w:name="z252" w:id="55"/>
    <w:p>
      <w:pPr>
        <w:spacing w:after="0"/>
        <w:ind w:left="0"/>
        <w:jc w:val="both"/>
      </w:pPr>
      <w:r>
        <w:rPr>
          <w:rFonts w:ascii="Times New Roman"/>
          <w:b w:val="false"/>
          <w:i w:val="false"/>
          <w:color w:val="000000"/>
          <w:sz w:val="28"/>
        </w:rPr>
        <w:t xml:space="preserve">
      22. Договор изменяется и дополняется по взаимному согласию сторон, в письменном виде, только по тем положениям, которые прямо не определены законодательством Республики Казахстан и внесение которых не повлечет противоречий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23. Договор расторгается: </w:t>
      </w:r>
      <w:r>
        <w:br/>
      </w:r>
      <w:r>
        <w:rPr>
          <w:rFonts w:ascii="Times New Roman"/>
          <w:b w:val="false"/>
          <w:i w:val="false"/>
          <w:color w:val="000000"/>
          <w:sz w:val="28"/>
        </w:rPr>
        <w:t>
</w:t>
      </w:r>
      <w:r>
        <w:rPr>
          <w:rFonts w:ascii="Times New Roman"/>
          <w:b w:val="false"/>
          <w:i w:val="false"/>
          <w:color w:val="000000"/>
          <w:sz w:val="28"/>
        </w:rPr>
        <w:t xml:space="preserve">
      1) на основании вступившего в законную силу решения суда; </w:t>
      </w:r>
      <w:r>
        <w:br/>
      </w:r>
      <w:r>
        <w:rPr>
          <w:rFonts w:ascii="Times New Roman"/>
          <w:b w:val="false"/>
          <w:i w:val="false"/>
          <w:color w:val="000000"/>
          <w:sz w:val="28"/>
        </w:rPr>
        <w:t>
</w:t>
      </w:r>
      <w:r>
        <w:rPr>
          <w:rFonts w:ascii="Times New Roman"/>
          <w:b w:val="false"/>
          <w:i w:val="false"/>
          <w:color w:val="000000"/>
          <w:sz w:val="28"/>
        </w:rPr>
        <w:t xml:space="preserve">
      2) в одностороннем порядке по инициативе Вкладчика или Получателя в случае отсутствия пенсионных накоплений и поступлений пенсионных взносов по настоящему Договору. </w:t>
      </w:r>
    </w:p>
    <w:bookmarkEnd w:id="55"/>
    <w:bookmarkStart w:name="z256" w:id="56"/>
    <w:p>
      <w:pPr>
        <w:spacing w:after="0"/>
        <w:ind w:left="0"/>
        <w:jc w:val="left"/>
      </w:pPr>
      <w:r>
        <w:rPr>
          <w:rFonts w:ascii="Times New Roman"/>
          <w:b/>
          <w:i w:val="false"/>
          <w:color w:val="000000"/>
        </w:rPr>
        <w:t xml:space="preserve"> 
8. Срок действия договора </w:t>
      </w:r>
    </w:p>
    <w:bookmarkEnd w:id="56"/>
    <w:bookmarkStart w:name="z257" w:id="57"/>
    <w:p>
      <w:pPr>
        <w:spacing w:after="0"/>
        <w:ind w:left="0"/>
        <w:jc w:val="both"/>
      </w:pPr>
      <w:r>
        <w:rPr>
          <w:rFonts w:ascii="Times New Roman"/>
          <w:b w:val="false"/>
          <w:i w:val="false"/>
          <w:color w:val="000000"/>
          <w:sz w:val="28"/>
        </w:rPr>
        <w:t xml:space="preserve">
      24. Договор вступает в силу со дня его подписания. </w:t>
      </w:r>
      <w:r>
        <w:br/>
      </w:r>
      <w:r>
        <w:rPr>
          <w:rFonts w:ascii="Times New Roman"/>
          <w:b w:val="false"/>
          <w:i w:val="false"/>
          <w:color w:val="000000"/>
          <w:sz w:val="28"/>
        </w:rPr>
        <w:t>
</w:t>
      </w:r>
      <w:r>
        <w:rPr>
          <w:rFonts w:ascii="Times New Roman"/>
          <w:b w:val="false"/>
          <w:i w:val="false"/>
          <w:color w:val="000000"/>
          <w:sz w:val="28"/>
        </w:rPr>
        <w:t xml:space="preserve">
      25. Договор действует до полного выполнения сторонами своих обязательств по настоящему Договору. </w:t>
      </w:r>
    </w:p>
    <w:bookmarkEnd w:id="57"/>
    <w:bookmarkStart w:name="z259" w:id="58"/>
    <w:p>
      <w:pPr>
        <w:spacing w:after="0"/>
        <w:ind w:left="0"/>
        <w:jc w:val="left"/>
      </w:pPr>
      <w:r>
        <w:rPr>
          <w:rFonts w:ascii="Times New Roman"/>
          <w:b/>
          <w:i w:val="false"/>
          <w:color w:val="000000"/>
        </w:rPr>
        <w:t xml:space="preserve"> 
9. Заключительные положения </w:t>
      </w:r>
    </w:p>
    <w:bookmarkEnd w:id="58"/>
    <w:bookmarkStart w:name="z260" w:id="59"/>
    <w:p>
      <w:pPr>
        <w:spacing w:after="0"/>
        <w:ind w:left="0"/>
        <w:jc w:val="both"/>
      </w:pPr>
      <w:r>
        <w:rPr>
          <w:rFonts w:ascii="Times New Roman"/>
          <w:b w:val="false"/>
          <w:i w:val="false"/>
          <w:color w:val="000000"/>
          <w:sz w:val="28"/>
        </w:rPr>
        <w:t>
      26. Неурегулированные споры сторон по Договору рассматриваются судами Республики Казахстан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26-1. Стороны обязуются соблюдать законодательство Республики Казахстан касающееся предмета настоящего Договора и регулирующее отношения сторон по настоящему Договору.</w:t>
      </w:r>
      <w:r>
        <w:br/>
      </w:r>
      <w:r>
        <w:rPr>
          <w:rFonts w:ascii="Times New Roman"/>
          <w:b w:val="false"/>
          <w:i w:val="false"/>
          <w:color w:val="000000"/>
          <w:sz w:val="28"/>
        </w:rPr>
        <w:t>
</w:t>
      </w:r>
      <w:r>
        <w:rPr>
          <w:rFonts w:ascii="Times New Roman"/>
          <w:b w:val="false"/>
          <w:i w:val="false"/>
          <w:color w:val="000000"/>
          <w:sz w:val="28"/>
        </w:rPr>
        <w:t xml:space="preserve">
      27. Договор составляется в трех экземплярах, каждый из которых на государственном и русском языках, имеющих одинаковую юридическую силу. По одному экземпляру находится у каждой из сторон. Фонд обеспечивает сохранность своего экземпляра Договора и копий документов, на основании которых он был заключен. </w:t>
      </w:r>
    </w:p>
    <w:bookmarkEnd w:id="59"/>
    <w:bookmarkStart w:name="z262" w:id="60"/>
    <w:p>
      <w:pPr>
        <w:spacing w:after="0"/>
        <w:ind w:left="0"/>
        <w:jc w:val="left"/>
      </w:pPr>
      <w:r>
        <w:rPr>
          <w:rFonts w:ascii="Times New Roman"/>
          <w:b/>
          <w:i w:val="false"/>
          <w:color w:val="000000"/>
        </w:rPr>
        <w:t xml:space="preserve"> 
10. Реквизиты и подписи сторон</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4"/>
        <w:gridCol w:w="6344"/>
      </w:tblGrid>
      <w:tr>
        <w:trPr>
          <w:trHeight w:val="135" w:hRule="atLeast"/>
        </w:trPr>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ФОНД</w:t>
            </w:r>
            <w:r>
              <w:br/>
            </w:r>
            <w:r>
              <w:rPr>
                <w:rFonts w:ascii="Times New Roman"/>
                <w:b w:val="false"/>
                <w:i w:val="false"/>
                <w:color w:val="000000"/>
                <w:sz w:val="20"/>
              </w:rPr>
              <w:t>
_________________________________</w:t>
            </w:r>
            <w:r>
              <w:br/>
            </w:r>
            <w:r>
              <w:rPr>
                <w:rFonts w:ascii="Times New Roman"/>
                <w:b w:val="false"/>
                <w:i w:val="false"/>
                <w:color w:val="000000"/>
                <w:sz w:val="20"/>
              </w:rPr>
              <w:t>
наименование Фонда,</w:t>
            </w:r>
            <w:r>
              <w:br/>
            </w:r>
            <w:r>
              <w:rPr>
                <w:rFonts w:ascii="Times New Roman"/>
                <w:b w:val="false"/>
                <w:i w:val="false"/>
                <w:color w:val="000000"/>
                <w:sz w:val="20"/>
              </w:rPr>
              <w:t>
при наличии бизнес-</w:t>
            </w:r>
            <w:r>
              <w:br/>
            </w:r>
            <w:r>
              <w:rPr>
                <w:rFonts w:ascii="Times New Roman"/>
                <w:b w:val="false"/>
                <w:i w:val="false"/>
                <w:color w:val="000000"/>
                <w:sz w:val="20"/>
              </w:rPr>
              <w:t>
идентификационный номер</w:t>
            </w:r>
            <w:r>
              <w:br/>
            </w:r>
            <w:r>
              <w:rPr>
                <w:rFonts w:ascii="Times New Roman"/>
                <w:b w:val="false"/>
                <w:i w:val="false"/>
                <w:color w:val="000000"/>
                <w:sz w:val="20"/>
              </w:rPr>
              <w:t>
_________________________________</w:t>
            </w:r>
            <w:r>
              <w:br/>
            </w:r>
            <w:r>
              <w:rPr>
                <w:rFonts w:ascii="Times New Roman"/>
                <w:b w:val="false"/>
                <w:i w:val="false"/>
                <w:color w:val="000000"/>
                <w:sz w:val="20"/>
              </w:rPr>
              <w:t>
банковские реквизиты</w:t>
            </w:r>
            <w:r>
              <w:br/>
            </w:r>
            <w:r>
              <w:rPr>
                <w:rFonts w:ascii="Times New Roman"/>
                <w:b w:val="false"/>
                <w:i w:val="false"/>
                <w:color w:val="000000"/>
                <w:sz w:val="20"/>
              </w:rPr>
              <w:t>
_________________________________</w:t>
            </w:r>
            <w:r>
              <w:br/>
            </w:r>
            <w:r>
              <w:rPr>
                <w:rFonts w:ascii="Times New Roman"/>
                <w:b w:val="false"/>
                <w:i w:val="false"/>
                <w:color w:val="000000"/>
                <w:sz w:val="20"/>
              </w:rPr>
              <w:t>
фактическое местонахождение Фонда</w:t>
            </w:r>
            <w:r>
              <w:br/>
            </w:r>
            <w:r>
              <w:rPr>
                <w:rFonts w:ascii="Times New Roman"/>
                <w:b w:val="false"/>
                <w:i w:val="false"/>
                <w:color w:val="000000"/>
                <w:sz w:val="20"/>
              </w:rPr>
              <w:t>
(его филиала или иного</w:t>
            </w:r>
            <w:r>
              <w:br/>
            </w:r>
            <w:r>
              <w:rPr>
                <w:rFonts w:ascii="Times New Roman"/>
                <w:b w:val="false"/>
                <w:i w:val="false"/>
                <w:color w:val="000000"/>
                <w:sz w:val="20"/>
              </w:rPr>
              <w:t>
подразделения, являющегося местом</w:t>
            </w:r>
            <w:r>
              <w:br/>
            </w:r>
            <w:r>
              <w:rPr>
                <w:rFonts w:ascii="Times New Roman"/>
                <w:b w:val="false"/>
                <w:i w:val="false"/>
                <w:color w:val="000000"/>
                <w:sz w:val="20"/>
              </w:rPr>
              <w:t>
заключения настоящего Договора),</w:t>
            </w:r>
            <w:r>
              <w:br/>
            </w:r>
            <w:r>
              <w:rPr>
                <w:rFonts w:ascii="Times New Roman"/>
                <w:b w:val="false"/>
                <w:i w:val="false"/>
                <w:color w:val="000000"/>
                <w:sz w:val="20"/>
              </w:rPr>
              <w:t>
телефон</w:t>
            </w:r>
            <w:r>
              <w:br/>
            </w:r>
            <w:r>
              <w:rPr>
                <w:rFonts w:ascii="Times New Roman"/>
                <w:b w:val="false"/>
                <w:i w:val="false"/>
                <w:color w:val="000000"/>
                <w:sz w:val="20"/>
              </w:rPr>
              <w:t>
_________________________________</w:t>
            </w:r>
            <w:r>
              <w:br/>
            </w:r>
            <w:r>
              <w:rPr>
                <w:rFonts w:ascii="Times New Roman"/>
                <w:b w:val="false"/>
                <w:i w:val="false"/>
                <w:color w:val="000000"/>
                <w:sz w:val="20"/>
              </w:rPr>
              <w:t>
подпись представителя Фонда </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ВКЛАДЧИК</w:t>
            </w:r>
            <w:r>
              <w:br/>
            </w:r>
            <w:r>
              <w:rPr>
                <w:rFonts w:ascii="Times New Roman"/>
                <w:b w:val="false"/>
                <w:i w:val="false"/>
                <w:color w:val="000000"/>
                <w:sz w:val="20"/>
              </w:rPr>
              <w:t>
________________________________</w:t>
            </w:r>
            <w:r>
              <w:br/>
            </w:r>
            <w:r>
              <w:rPr>
                <w:rFonts w:ascii="Times New Roman"/>
                <w:b w:val="false"/>
                <w:i w:val="false"/>
                <w:color w:val="000000"/>
                <w:sz w:val="20"/>
              </w:rPr>
              <w:t>
для юридического лица -</w:t>
            </w:r>
            <w:r>
              <w:br/>
            </w:r>
            <w:r>
              <w:rPr>
                <w:rFonts w:ascii="Times New Roman"/>
                <w:b w:val="false"/>
                <w:i w:val="false"/>
                <w:color w:val="000000"/>
                <w:sz w:val="20"/>
              </w:rPr>
              <w:t>
наименование,</w:t>
            </w:r>
            <w:r>
              <w:br/>
            </w:r>
            <w:r>
              <w:rPr>
                <w:rFonts w:ascii="Times New Roman"/>
                <w:b w:val="false"/>
                <w:i w:val="false"/>
                <w:color w:val="000000"/>
                <w:sz w:val="20"/>
              </w:rPr>
              <w:t>
при наличии</w:t>
            </w:r>
            <w:r>
              <w:br/>
            </w:r>
            <w:r>
              <w:rPr>
                <w:rFonts w:ascii="Times New Roman"/>
                <w:b w:val="false"/>
                <w:i w:val="false"/>
                <w:color w:val="000000"/>
                <w:sz w:val="20"/>
              </w:rPr>
              <w:t>
бизнес-идентификационный номер</w:t>
            </w:r>
            <w:r>
              <w:br/>
            </w:r>
            <w:r>
              <w:rPr>
                <w:rFonts w:ascii="Times New Roman"/>
                <w:b w:val="false"/>
                <w:i w:val="false"/>
                <w:color w:val="000000"/>
                <w:sz w:val="20"/>
              </w:rPr>
              <w:t>
________________________________</w:t>
            </w:r>
            <w:r>
              <w:br/>
            </w:r>
            <w:r>
              <w:rPr>
                <w:rFonts w:ascii="Times New Roman"/>
                <w:b w:val="false"/>
                <w:i w:val="false"/>
                <w:color w:val="000000"/>
                <w:sz w:val="20"/>
              </w:rPr>
              <w:t>
банковские реквизиты</w:t>
            </w:r>
            <w:r>
              <w:br/>
            </w:r>
            <w:r>
              <w:rPr>
                <w:rFonts w:ascii="Times New Roman"/>
                <w:b w:val="false"/>
                <w:i w:val="false"/>
                <w:color w:val="000000"/>
                <w:sz w:val="20"/>
              </w:rPr>
              <w:t>
________________________________</w:t>
            </w:r>
            <w:r>
              <w:br/>
            </w:r>
            <w:r>
              <w:rPr>
                <w:rFonts w:ascii="Times New Roman"/>
                <w:b w:val="false"/>
                <w:i w:val="false"/>
                <w:color w:val="000000"/>
                <w:sz w:val="20"/>
              </w:rPr>
              <w:t>
место нахождение, телефон</w:t>
            </w:r>
            <w:r>
              <w:br/>
            </w:r>
            <w:r>
              <w:rPr>
                <w:rFonts w:ascii="Times New Roman"/>
                <w:b w:val="false"/>
                <w:i w:val="false"/>
                <w:color w:val="000000"/>
                <w:sz w:val="20"/>
              </w:rPr>
              <w:t>
________________________________</w:t>
            </w:r>
            <w:r>
              <w:br/>
            </w:r>
            <w:r>
              <w:rPr>
                <w:rFonts w:ascii="Times New Roman"/>
                <w:b w:val="false"/>
                <w:i w:val="false"/>
                <w:color w:val="000000"/>
                <w:sz w:val="20"/>
              </w:rPr>
              <w:t>
для физического лица - фамилия,</w:t>
            </w:r>
            <w:r>
              <w:br/>
            </w:r>
            <w:r>
              <w:rPr>
                <w:rFonts w:ascii="Times New Roman"/>
                <w:b w:val="false"/>
                <w:i w:val="false"/>
                <w:color w:val="000000"/>
                <w:sz w:val="20"/>
              </w:rPr>
              <w:t>
имя (при наличии – отчество)</w:t>
            </w:r>
            <w:r>
              <w:br/>
            </w:r>
            <w:r>
              <w:rPr>
                <w:rFonts w:ascii="Times New Roman"/>
                <w:b w:val="false"/>
                <w:i w:val="false"/>
                <w:color w:val="000000"/>
                <w:sz w:val="20"/>
              </w:rPr>
              <w:t>
________________________________</w:t>
            </w:r>
            <w:r>
              <w:br/>
            </w:r>
            <w:r>
              <w:rPr>
                <w:rFonts w:ascii="Times New Roman"/>
                <w:b w:val="false"/>
                <w:i w:val="false"/>
                <w:color w:val="000000"/>
                <w:sz w:val="20"/>
              </w:rPr>
              <w:t>
регистрационный номер</w:t>
            </w:r>
            <w:r>
              <w:br/>
            </w:r>
            <w:r>
              <w:rPr>
                <w:rFonts w:ascii="Times New Roman"/>
                <w:b w:val="false"/>
                <w:i w:val="false"/>
                <w:color w:val="000000"/>
                <w:sz w:val="20"/>
              </w:rPr>
              <w:t>
налогоплательщика или при наличии</w:t>
            </w:r>
            <w:r>
              <w:br/>
            </w:r>
            <w:r>
              <w:rPr>
                <w:rFonts w:ascii="Times New Roman"/>
                <w:b w:val="false"/>
                <w:i w:val="false"/>
                <w:color w:val="000000"/>
                <w:sz w:val="20"/>
              </w:rPr>
              <w:t>
индивидуальный идентификационный</w:t>
            </w:r>
            <w:r>
              <w:br/>
            </w:r>
            <w:r>
              <w:rPr>
                <w:rFonts w:ascii="Times New Roman"/>
                <w:b w:val="false"/>
                <w:i w:val="false"/>
                <w:color w:val="000000"/>
                <w:sz w:val="20"/>
              </w:rPr>
              <w:t>
номер</w:t>
            </w:r>
            <w:r>
              <w:br/>
            </w:r>
            <w:r>
              <w:rPr>
                <w:rFonts w:ascii="Times New Roman"/>
                <w:b w:val="false"/>
                <w:i w:val="false"/>
                <w:color w:val="000000"/>
                <w:sz w:val="20"/>
              </w:rPr>
              <w:t>
________________________________</w:t>
            </w:r>
            <w:r>
              <w:br/>
            </w:r>
            <w:r>
              <w:rPr>
                <w:rFonts w:ascii="Times New Roman"/>
                <w:b w:val="false"/>
                <w:i w:val="false"/>
                <w:color w:val="000000"/>
                <w:sz w:val="20"/>
              </w:rPr>
              <w:t>
юридический адрес (место</w:t>
            </w:r>
            <w:r>
              <w:br/>
            </w:r>
            <w:r>
              <w:rPr>
                <w:rFonts w:ascii="Times New Roman"/>
                <w:b w:val="false"/>
                <w:i w:val="false"/>
                <w:color w:val="000000"/>
                <w:sz w:val="20"/>
              </w:rPr>
              <w:t>
жительства),</w:t>
            </w:r>
            <w:r>
              <w:br/>
            </w:r>
            <w:r>
              <w:rPr>
                <w:rFonts w:ascii="Times New Roman"/>
                <w:b w:val="false"/>
                <w:i w:val="false"/>
                <w:color w:val="000000"/>
                <w:sz w:val="20"/>
              </w:rPr>
              <w:t>
телефон</w:t>
            </w:r>
            <w:r>
              <w:br/>
            </w:r>
            <w:r>
              <w:rPr>
                <w:rFonts w:ascii="Times New Roman"/>
                <w:b w:val="false"/>
                <w:i w:val="false"/>
                <w:color w:val="000000"/>
                <w:sz w:val="20"/>
              </w:rPr>
              <w:t>
_____________________________</w:t>
            </w:r>
            <w:r>
              <w:br/>
            </w:r>
            <w:r>
              <w:rPr>
                <w:rFonts w:ascii="Times New Roman"/>
                <w:b w:val="false"/>
                <w:i w:val="false"/>
                <w:color w:val="000000"/>
                <w:sz w:val="20"/>
              </w:rPr>
              <w:t>
с пенсионными правилами</w:t>
            </w:r>
            <w:r>
              <w:br/>
            </w:r>
            <w:r>
              <w:rPr>
                <w:rFonts w:ascii="Times New Roman"/>
                <w:b w:val="false"/>
                <w:i w:val="false"/>
                <w:color w:val="000000"/>
                <w:sz w:val="20"/>
              </w:rPr>
              <w:t>
ознакомлен:</w:t>
            </w:r>
            <w:r>
              <w:br/>
            </w:r>
            <w:r>
              <w:rPr>
                <w:rFonts w:ascii="Times New Roman"/>
                <w:b w:val="false"/>
                <w:i w:val="false"/>
                <w:color w:val="000000"/>
                <w:sz w:val="20"/>
              </w:rPr>
              <w:t>
_____________________________</w:t>
            </w:r>
            <w:r>
              <w:br/>
            </w:r>
            <w:r>
              <w:rPr>
                <w:rFonts w:ascii="Times New Roman"/>
                <w:b w:val="false"/>
                <w:i w:val="false"/>
                <w:color w:val="000000"/>
                <w:sz w:val="20"/>
              </w:rPr>
              <w:t>
подпись Вкладчика</w:t>
            </w:r>
          </w:p>
        </w:tc>
      </w:tr>
      <w:tr>
        <w:trPr>
          <w:trHeight w:val="4815" w:hRule="atLeast"/>
        </w:trPr>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ПОЛУЧАТЕЛЬ</w:t>
            </w:r>
            <w:r>
              <w:br/>
            </w:r>
            <w:r>
              <w:rPr>
                <w:rFonts w:ascii="Times New Roman"/>
                <w:b w:val="false"/>
                <w:i w:val="false"/>
                <w:color w:val="000000"/>
                <w:sz w:val="20"/>
              </w:rPr>
              <w:t>
_________________________________</w:t>
            </w:r>
            <w:r>
              <w:br/>
            </w:r>
            <w:r>
              <w:rPr>
                <w:rFonts w:ascii="Times New Roman"/>
                <w:b w:val="false"/>
                <w:i w:val="false"/>
                <w:color w:val="000000"/>
                <w:sz w:val="20"/>
              </w:rPr>
              <w:t>
фамилия, имя (при наличии -</w:t>
            </w:r>
            <w:r>
              <w:br/>
            </w:r>
            <w:r>
              <w:rPr>
                <w:rFonts w:ascii="Times New Roman"/>
                <w:b w:val="false"/>
                <w:i w:val="false"/>
                <w:color w:val="000000"/>
                <w:sz w:val="20"/>
              </w:rPr>
              <w:t>
отчество)</w:t>
            </w:r>
            <w:r>
              <w:br/>
            </w:r>
            <w:r>
              <w:rPr>
                <w:rFonts w:ascii="Times New Roman"/>
                <w:b w:val="false"/>
                <w:i w:val="false"/>
                <w:color w:val="000000"/>
                <w:sz w:val="20"/>
              </w:rPr>
              <w:t>
_________________________________</w:t>
            </w:r>
            <w:r>
              <w:br/>
            </w:r>
            <w:r>
              <w:rPr>
                <w:rFonts w:ascii="Times New Roman"/>
                <w:b w:val="false"/>
                <w:i w:val="false"/>
                <w:color w:val="000000"/>
                <w:sz w:val="20"/>
              </w:rPr>
              <w:t>
регистрационный номер</w:t>
            </w:r>
            <w:r>
              <w:br/>
            </w:r>
            <w:r>
              <w:rPr>
                <w:rFonts w:ascii="Times New Roman"/>
                <w:b w:val="false"/>
                <w:i w:val="false"/>
                <w:color w:val="000000"/>
                <w:sz w:val="20"/>
              </w:rPr>
              <w:t>
налогоплательщика</w:t>
            </w:r>
            <w:r>
              <w:br/>
            </w:r>
            <w:r>
              <w:rPr>
                <w:rFonts w:ascii="Times New Roman"/>
                <w:b w:val="false"/>
                <w:i w:val="false"/>
                <w:color w:val="000000"/>
                <w:sz w:val="20"/>
              </w:rPr>
              <w:t>
или при наличии индивидуальный</w:t>
            </w:r>
            <w:r>
              <w:br/>
            </w:r>
            <w:r>
              <w:rPr>
                <w:rFonts w:ascii="Times New Roman"/>
                <w:b w:val="false"/>
                <w:i w:val="false"/>
                <w:color w:val="000000"/>
                <w:sz w:val="20"/>
              </w:rPr>
              <w:t>
идентификационный номер</w:t>
            </w:r>
            <w:r>
              <w:br/>
            </w:r>
            <w:r>
              <w:rPr>
                <w:rFonts w:ascii="Times New Roman"/>
                <w:b w:val="false"/>
                <w:i w:val="false"/>
                <w:color w:val="000000"/>
                <w:sz w:val="20"/>
              </w:rPr>
              <w:t>
_________________________________</w:t>
            </w:r>
            <w:r>
              <w:br/>
            </w:r>
            <w:r>
              <w:rPr>
                <w:rFonts w:ascii="Times New Roman"/>
                <w:b w:val="false"/>
                <w:i w:val="false"/>
                <w:color w:val="000000"/>
                <w:sz w:val="20"/>
              </w:rPr>
              <w:t>
юридический адрес</w:t>
            </w:r>
            <w:r>
              <w:br/>
            </w:r>
            <w:r>
              <w:rPr>
                <w:rFonts w:ascii="Times New Roman"/>
                <w:b w:val="false"/>
                <w:i w:val="false"/>
                <w:color w:val="000000"/>
                <w:sz w:val="20"/>
              </w:rPr>
              <w:t>
(место жительства), телефон</w:t>
            </w:r>
            <w:r>
              <w:br/>
            </w:r>
            <w:r>
              <w:rPr>
                <w:rFonts w:ascii="Times New Roman"/>
                <w:b w:val="false"/>
                <w:i w:val="false"/>
                <w:color w:val="000000"/>
                <w:sz w:val="20"/>
              </w:rPr>
              <w:t>
с пенсионными правилами ознакомлен</w:t>
            </w:r>
            <w:r>
              <w:br/>
            </w:r>
            <w:r>
              <w:rPr>
                <w:rFonts w:ascii="Times New Roman"/>
                <w:b w:val="false"/>
                <w:i w:val="false"/>
                <w:color w:val="000000"/>
                <w:sz w:val="20"/>
              </w:rPr>
              <w:t>
_________________________________</w:t>
            </w:r>
            <w:r>
              <w:br/>
            </w:r>
            <w:r>
              <w:rPr>
                <w:rFonts w:ascii="Times New Roman"/>
                <w:b w:val="false"/>
                <w:i w:val="false"/>
                <w:color w:val="000000"/>
                <w:sz w:val="20"/>
              </w:rPr>
              <w:t>
подпись Получателя</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3" w:id="61"/>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постановлению Правления Агентства     </w:t>
      </w:r>
      <w:r>
        <w:br/>
      </w:r>
      <w:r>
        <w:rPr>
          <w:rFonts w:ascii="Times New Roman"/>
          <w:b w:val="false"/>
          <w:i w:val="false"/>
          <w:color w:val="000000"/>
          <w:sz w:val="28"/>
        </w:rPr>
        <w:t xml:space="preserve">
Республики Казахстан по регулированию   </w:t>
      </w:r>
      <w:r>
        <w:br/>
      </w:r>
      <w:r>
        <w:rPr>
          <w:rFonts w:ascii="Times New Roman"/>
          <w:b w:val="false"/>
          <w:i w:val="false"/>
          <w:color w:val="000000"/>
          <w:sz w:val="28"/>
        </w:rPr>
        <w:t>
и надзору финансового рынка и финансовых</w:t>
      </w:r>
      <w:r>
        <w:br/>
      </w:r>
      <w:r>
        <w:rPr>
          <w:rFonts w:ascii="Times New Roman"/>
          <w:b w:val="false"/>
          <w:i w:val="false"/>
          <w:color w:val="000000"/>
          <w:sz w:val="28"/>
        </w:rPr>
        <w:t>
организаций от 27 февраля 2009 года № 36</w:t>
      </w:r>
    </w:p>
    <w:bookmarkEnd w:id="61"/>
    <w:p>
      <w:pPr>
        <w:spacing w:after="0"/>
        <w:ind w:left="0"/>
        <w:jc w:val="both"/>
      </w:pPr>
      <w:r>
        <w:rPr>
          <w:rFonts w:ascii="Times New Roman"/>
          <w:b w:val="false"/>
          <w:i w:val="false"/>
          <w:color w:val="ff0000"/>
          <w:sz w:val="28"/>
        </w:rPr>
        <w:t>      Сноска. Приложение 3 с изменениями, внесенными постановлением Правления Агентства РК по регулированию и надзору финансового рынка и финансовых организаций от 29.03.2010 </w:t>
      </w:r>
      <w:r>
        <w:rPr>
          <w:rFonts w:ascii="Times New Roman"/>
          <w:b w:val="false"/>
          <w:i w:val="false"/>
          <w:color w:val="ff0000"/>
          <w:sz w:val="28"/>
        </w:rPr>
        <w:t>№ 50</w:t>
      </w:r>
      <w:r>
        <w:rPr>
          <w:rFonts w:ascii="Times New Roman"/>
          <w:b w:val="false"/>
          <w:i w:val="false"/>
          <w:color w:val="ff0000"/>
          <w:sz w:val="28"/>
        </w:rPr>
        <w:t xml:space="preserve"> (вводятся в действие с 01.01.2012); с изменениями, внесенными постановлением Правления Национального Банка РК от 24.02.2012 </w:t>
      </w:r>
      <w:r>
        <w:rPr>
          <w:rFonts w:ascii="Times New Roman"/>
          <w:b w:val="false"/>
          <w:i w:val="false"/>
          <w:color w:val="ff0000"/>
          <w:sz w:val="28"/>
        </w:rPr>
        <w:t>№ 57</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ТИПОВОЙ ДОГОВОР </w:t>
      </w:r>
      <w:r>
        <w:br/>
      </w:r>
      <w:r>
        <w:rPr>
          <w:rFonts w:ascii="Times New Roman"/>
          <w:b/>
          <w:i w:val="false"/>
          <w:color w:val="000000"/>
        </w:rPr>
        <w:t xml:space="preserve">
о пенсионном обеспечении за счет </w:t>
      </w:r>
      <w:r>
        <w:br/>
      </w:r>
      <w:r>
        <w:rPr>
          <w:rFonts w:ascii="Times New Roman"/>
          <w:b/>
          <w:i w:val="false"/>
          <w:color w:val="000000"/>
        </w:rPr>
        <w:t xml:space="preserve">
добровольных профессиональных пенсионных взносов </w:t>
      </w:r>
    </w:p>
    <w:p>
      <w:pPr>
        <w:spacing w:after="0"/>
        <w:ind w:left="0"/>
        <w:jc w:val="both"/>
      </w:pPr>
      <w:r>
        <w:rPr>
          <w:rFonts w:ascii="Times New Roman"/>
          <w:b w:val="false"/>
          <w:i w:val="false"/>
          <w:color w:val="000000"/>
          <w:sz w:val="28"/>
        </w:rPr>
        <w:t xml:space="preserve">город ____________         "___"_________ 20__ года          № ______ </w:t>
      </w:r>
    </w:p>
    <w:p>
      <w:pPr>
        <w:spacing w:after="0"/>
        <w:ind w:left="0"/>
        <w:jc w:val="both"/>
      </w:pPr>
      <w:r>
        <w:rPr>
          <w:rFonts w:ascii="Times New Roman"/>
          <w:b w:val="false"/>
          <w:i w:val="false"/>
          <w:color w:val="000000"/>
          <w:sz w:val="28"/>
        </w:rPr>
        <w:t xml:space="preserve">Накопительный пенсионный фонд _______________________________________ </w:t>
      </w:r>
      <w:r>
        <w:br/>
      </w:r>
      <w:r>
        <w:rPr>
          <w:rFonts w:ascii="Times New Roman"/>
          <w:b w:val="false"/>
          <w:i w:val="false"/>
          <w:color w:val="000000"/>
          <w:sz w:val="28"/>
        </w:rPr>
        <w:t xml:space="preserve">
                                (полное и сокращенное наименование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в соответствии с Уставом, место нахождение)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именуемый в дальнейшем "Фонд", в лице _______________________________ </w:t>
      </w:r>
      <w:r>
        <w:br/>
      </w:r>
      <w:r>
        <w:rPr>
          <w:rFonts w:ascii="Times New Roman"/>
          <w:b w:val="false"/>
          <w:i w:val="false"/>
          <w:color w:val="000000"/>
          <w:sz w:val="28"/>
        </w:rPr>
        <w:t xml:space="preserve">
                                          (должность, фамилия, имя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(при наличии - отчество)), </w:t>
      </w:r>
      <w:r>
        <w:br/>
      </w:r>
      <w:r>
        <w:rPr>
          <w:rFonts w:ascii="Times New Roman"/>
          <w:b w:val="false"/>
          <w:i w:val="false"/>
          <w:color w:val="000000"/>
          <w:sz w:val="28"/>
        </w:rPr>
        <w:t xml:space="preserve">
действующего на основании ____________________ (Устава или </w:t>
      </w:r>
      <w:r>
        <w:br/>
      </w:r>
      <w:r>
        <w:rPr>
          <w:rFonts w:ascii="Times New Roman"/>
          <w:b w:val="false"/>
          <w:i w:val="false"/>
          <w:color w:val="000000"/>
          <w:sz w:val="28"/>
        </w:rPr>
        <w:t xml:space="preserve">
доверенности) и лицензии на осуществление деятельности по привлечению </w:t>
      </w:r>
      <w:r>
        <w:br/>
      </w:r>
      <w:r>
        <w:rPr>
          <w:rFonts w:ascii="Times New Roman"/>
          <w:b w:val="false"/>
          <w:i w:val="false"/>
          <w:color w:val="000000"/>
          <w:sz w:val="28"/>
        </w:rPr>
        <w:t xml:space="preserve">
пенсионных взносов и осуществлению пенсионных выплат № _____ от "__" </w:t>
      </w:r>
      <w:r>
        <w:br/>
      </w:r>
      <w:r>
        <w:rPr>
          <w:rFonts w:ascii="Times New Roman"/>
          <w:b w:val="false"/>
          <w:i w:val="false"/>
          <w:color w:val="000000"/>
          <w:sz w:val="28"/>
        </w:rPr>
        <w:t xml:space="preserve">
________ года, с одной стороны, и юридическое лицо (физическое лицо)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(полное и сокращенное наименование в соответствии с Уставом,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место нахождение - для юридического лица; фамилия, имя (при наличии - </w:t>
      </w:r>
      <w:r>
        <w:br/>
      </w:r>
      <w:r>
        <w:rPr>
          <w:rFonts w:ascii="Times New Roman"/>
          <w:b w:val="false"/>
          <w:i w:val="false"/>
          <w:color w:val="000000"/>
          <w:sz w:val="28"/>
        </w:rPr>
        <w:t xml:space="preserve">
отчество), дата рождения, место жительства, документ, удостоверяющий </w:t>
      </w:r>
      <w:r>
        <w:br/>
      </w:r>
      <w:r>
        <w:rPr>
          <w:rFonts w:ascii="Times New Roman"/>
          <w:b w:val="false"/>
          <w:i w:val="false"/>
          <w:color w:val="000000"/>
          <w:sz w:val="28"/>
        </w:rPr>
        <w:t xml:space="preserve">
личность (серия, номер) - для физического лица), </w:t>
      </w:r>
      <w:r>
        <w:br/>
      </w:r>
      <w:r>
        <w:rPr>
          <w:rFonts w:ascii="Times New Roman"/>
          <w:b w:val="false"/>
          <w:i w:val="false"/>
          <w:color w:val="000000"/>
          <w:sz w:val="28"/>
        </w:rPr>
        <w:t xml:space="preserve">
выданное _____________________________________ "___" __________ года, </w:t>
      </w:r>
      <w:r>
        <w:br/>
      </w:r>
      <w:r>
        <w:rPr>
          <w:rFonts w:ascii="Times New Roman"/>
          <w:b w:val="false"/>
          <w:i w:val="false"/>
          <w:color w:val="000000"/>
          <w:sz w:val="28"/>
        </w:rPr>
        <w:t xml:space="preserve">
                (кем и когда) </w:t>
      </w:r>
      <w:r>
        <w:br/>
      </w:r>
      <w:r>
        <w:rPr>
          <w:rFonts w:ascii="Times New Roman"/>
          <w:b w:val="false"/>
          <w:i w:val="false"/>
          <w:color w:val="000000"/>
          <w:sz w:val="28"/>
        </w:rPr>
        <w:t xml:space="preserve">
именуемое (ый) в дальнейшем "Вкладчик", в лице (представитель </w:t>
      </w:r>
      <w:r>
        <w:br/>
      </w:r>
      <w:r>
        <w:rPr>
          <w:rFonts w:ascii="Times New Roman"/>
          <w:b w:val="false"/>
          <w:i w:val="false"/>
          <w:color w:val="000000"/>
          <w:sz w:val="28"/>
        </w:rPr>
        <w:t xml:space="preserve">
юридического лица) __________________________________________________ </w:t>
      </w:r>
      <w:r>
        <w:br/>
      </w:r>
      <w:r>
        <w:rPr>
          <w:rFonts w:ascii="Times New Roman"/>
          <w:b w:val="false"/>
          <w:i w:val="false"/>
          <w:color w:val="000000"/>
          <w:sz w:val="28"/>
        </w:rPr>
        <w:t xml:space="preserve">
                  (должность, фамилия, имя (при наличии - отчество))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действующего на основании _________________ (Устава или доверенности) </w:t>
      </w:r>
      <w:r>
        <w:br/>
      </w:r>
      <w:r>
        <w:rPr>
          <w:rFonts w:ascii="Times New Roman"/>
          <w:b w:val="false"/>
          <w:i w:val="false"/>
          <w:color w:val="000000"/>
          <w:sz w:val="28"/>
        </w:rPr>
        <w:t xml:space="preserve">
со второй стороны, и физическое лицо ________________________________ </w:t>
      </w:r>
      <w:r>
        <w:br/>
      </w:r>
      <w:r>
        <w:rPr>
          <w:rFonts w:ascii="Times New Roman"/>
          <w:b w:val="false"/>
          <w:i w:val="false"/>
          <w:color w:val="000000"/>
          <w:sz w:val="28"/>
        </w:rPr>
        <w:t xml:space="preserve">
                              (фамилия, имя (при наличии - отчество),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дата рождения и место жительства,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документ, удостоверяющий личность (серия, номер)) </w:t>
      </w:r>
      <w:r>
        <w:br/>
      </w:r>
      <w:r>
        <w:rPr>
          <w:rFonts w:ascii="Times New Roman"/>
          <w:b w:val="false"/>
          <w:i w:val="false"/>
          <w:color w:val="000000"/>
          <w:sz w:val="28"/>
        </w:rPr>
        <w:t xml:space="preserve">
выданное ________________________ "__" _____________года, и имеющий </w:t>
      </w:r>
      <w:r>
        <w:br/>
      </w:r>
      <w:r>
        <w:rPr>
          <w:rFonts w:ascii="Times New Roman"/>
          <w:b w:val="false"/>
          <w:i w:val="false"/>
          <w:color w:val="000000"/>
          <w:sz w:val="28"/>
        </w:rPr>
        <w:t>
             (кем и когда)</w:t>
      </w:r>
      <w:r>
        <w:br/>
      </w:r>
      <w:r>
        <w:rPr>
          <w:rFonts w:ascii="Times New Roman"/>
          <w:b w:val="false"/>
          <w:i w:val="false"/>
          <w:color w:val="000000"/>
          <w:sz w:val="28"/>
        </w:rPr>
        <w:t xml:space="preserve">
индивидуальный идентификационный номер № __________________________, </w:t>
      </w:r>
      <w:r>
        <w:br/>
      </w:r>
      <w:r>
        <w:rPr>
          <w:rFonts w:ascii="Times New Roman"/>
          <w:b w:val="false"/>
          <w:i w:val="false"/>
          <w:color w:val="000000"/>
          <w:sz w:val="28"/>
        </w:rPr>
        <w:t xml:space="preserve">
именуемый в дальнейшем "Получатель", с третьей стороны, заключили </w:t>
      </w:r>
      <w:r>
        <w:br/>
      </w:r>
      <w:r>
        <w:rPr>
          <w:rFonts w:ascii="Times New Roman"/>
          <w:b w:val="false"/>
          <w:i w:val="false"/>
          <w:color w:val="000000"/>
          <w:sz w:val="28"/>
        </w:rPr>
        <w:t xml:space="preserve">
договор о пенсионном обеспечении за счет добровольных пенсионных </w:t>
      </w:r>
      <w:r>
        <w:br/>
      </w:r>
      <w:r>
        <w:rPr>
          <w:rFonts w:ascii="Times New Roman"/>
          <w:b w:val="false"/>
          <w:i w:val="false"/>
          <w:color w:val="000000"/>
          <w:sz w:val="28"/>
        </w:rPr>
        <w:t xml:space="preserve">
взносов (далее - Договор) о нижеследующем: </w:t>
      </w:r>
    </w:p>
    <w:bookmarkStart w:name="z264" w:id="62"/>
    <w:p>
      <w:pPr>
        <w:spacing w:after="0"/>
        <w:ind w:left="0"/>
        <w:jc w:val="left"/>
      </w:pPr>
      <w:r>
        <w:rPr>
          <w:rFonts w:ascii="Times New Roman"/>
          <w:b/>
          <w:i w:val="false"/>
          <w:color w:val="000000"/>
        </w:rPr>
        <w:t xml:space="preserve"> 
1. Предмет договора </w:t>
      </w:r>
    </w:p>
    <w:bookmarkEnd w:id="62"/>
    <w:bookmarkStart w:name="z265" w:id="63"/>
    <w:p>
      <w:pPr>
        <w:spacing w:after="0"/>
        <w:ind w:left="0"/>
        <w:jc w:val="both"/>
      </w:pPr>
      <w:r>
        <w:rPr>
          <w:rFonts w:ascii="Times New Roman"/>
          <w:b w:val="false"/>
          <w:i w:val="false"/>
          <w:color w:val="000000"/>
          <w:sz w:val="28"/>
        </w:rPr>
        <w:t xml:space="preserve">
      1. В соответствии с настоящим Договором Вкладчик вправе вносить добровольные профессиональные пенсионные взносы в пользу Получателя, а Фонд обязуется их принимать и выполнять обязанности в соответствии с законодательством Республики Казахстан и условиями Договора. </w:t>
      </w:r>
    </w:p>
    <w:bookmarkEnd w:id="63"/>
    <w:bookmarkStart w:name="z266" w:id="64"/>
    <w:p>
      <w:pPr>
        <w:spacing w:after="0"/>
        <w:ind w:left="0"/>
        <w:jc w:val="left"/>
      </w:pPr>
      <w:r>
        <w:rPr>
          <w:rFonts w:ascii="Times New Roman"/>
          <w:b/>
          <w:i w:val="false"/>
          <w:color w:val="000000"/>
        </w:rPr>
        <w:t xml:space="preserve"> 
2. Права и обязанности сторон </w:t>
      </w:r>
    </w:p>
    <w:bookmarkEnd w:id="64"/>
    <w:bookmarkStart w:name="z267" w:id="65"/>
    <w:p>
      <w:pPr>
        <w:spacing w:after="0"/>
        <w:ind w:left="0"/>
        <w:jc w:val="both"/>
      </w:pPr>
      <w:r>
        <w:rPr>
          <w:rFonts w:ascii="Times New Roman"/>
          <w:b w:val="false"/>
          <w:i w:val="false"/>
          <w:color w:val="000000"/>
          <w:sz w:val="28"/>
        </w:rPr>
        <w:t>
      2. Фонд обязан:</w:t>
      </w:r>
      <w:r>
        <w:br/>
      </w:r>
      <w:r>
        <w:rPr>
          <w:rFonts w:ascii="Times New Roman"/>
          <w:b w:val="false"/>
          <w:i w:val="false"/>
          <w:color w:val="000000"/>
          <w:sz w:val="28"/>
        </w:rPr>
        <w:t>
</w:t>
      </w:r>
      <w:r>
        <w:rPr>
          <w:rFonts w:ascii="Times New Roman"/>
          <w:b w:val="false"/>
          <w:i w:val="false"/>
          <w:color w:val="000000"/>
          <w:sz w:val="28"/>
        </w:rPr>
        <w:t>
      1) принимать добровольные пенсионные взносы;</w:t>
      </w:r>
      <w:r>
        <w:br/>
      </w:r>
      <w:r>
        <w:rPr>
          <w:rFonts w:ascii="Times New Roman"/>
          <w:b w:val="false"/>
          <w:i w:val="false"/>
          <w:color w:val="000000"/>
          <w:sz w:val="28"/>
        </w:rPr>
        <w:t>
</w:t>
      </w:r>
      <w:r>
        <w:rPr>
          <w:rFonts w:ascii="Times New Roman"/>
          <w:b w:val="false"/>
          <w:i w:val="false"/>
          <w:color w:val="000000"/>
          <w:sz w:val="28"/>
        </w:rPr>
        <w:t>
      2) открыть Получателю индивидуальный пенсионный счет № ___________________;</w:t>
      </w:r>
      <w:r>
        <w:br/>
      </w:r>
      <w:r>
        <w:rPr>
          <w:rFonts w:ascii="Times New Roman"/>
          <w:b w:val="false"/>
          <w:i w:val="false"/>
          <w:color w:val="000000"/>
          <w:sz w:val="28"/>
        </w:rPr>
        <w:t>
</w:t>
      </w:r>
      <w:r>
        <w:rPr>
          <w:rFonts w:ascii="Times New Roman"/>
          <w:b w:val="false"/>
          <w:i w:val="false"/>
          <w:color w:val="000000"/>
          <w:sz w:val="28"/>
        </w:rPr>
        <w:t>
      3) формировать и хранить пенсионные накопления Получателя исключительно в уполномоченном банке-кастодиане;</w:t>
      </w:r>
      <w:r>
        <w:br/>
      </w:r>
      <w:r>
        <w:rPr>
          <w:rFonts w:ascii="Times New Roman"/>
          <w:b w:val="false"/>
          <w:i w:val="false"/>
          <w:color w:val="000000"/>
          <w:sz w:val="28"/>
        </w:rPr>
        <w:t>
</w:t>
      </w:r>
      <w:r>
        <w:rPr>
          <w:rFonts w:ascii="Times New Roman"/>
          <w:b w:val="false"/>
          <w:i w:val="false"/>
          <w:color w:val="000000"/>
          <w:sz w:val="28"/>
        </w:rPr>
        <w:t>
      4) осуществлять индивидуальный учет пенсионных накоплений Получателя и произведенных ему выплат;</w:t>
      </w:r>
      <w:r>
        <w:br/>
      </w:r>
      <w:r>
        <w:rPr>
          <w:rFonts w:ascii="Times New Roman"/>
          <w:b w:val="false"/>
          <w:i w:val="false"/>
          <w:color w:val="000000"/>
          <w:sz w:val="28"/>
        </w:rPr>
        <w:t>
</w:t>
      </w:r>
      <w:r>
        <w:rPr>
          <w:rFonts w:ascii="Times New Roman"/>
          <w:b w:val="false"/>
          <w:i w:val="false"/>
          <w:color w:val="000000"/>
          <w:sz w:val="28"/>
        </w:rPr>
        <w:t>
      5) начислять инвестиционный доход на пенсионные накопления Получателя;</w:t>
      </w:r>
      <w:r>
        <w:br/>
      </w:r>
      <w:r>
        <w:rPr>
          <w:rFonts w:ascii="Times New Roman"/>
          <w:b w:val="false"/>
          <w:i w:val="false"/>
          <w:color w:val="000000"/>
          <w:sz w:val="28"/>
        </w:rPr>
        <w:t>
</w:t>
      </w:r>
      <w:r>
        <w:rPr>
          <w:rFonts w:ascii="Times New Roman"/>
          <w:b w:val="false"/>
          <w:i w:val="false"/>
          <w:color w:val="000000"/>
          <w:sz w:val="28"/>
        </w:rPr>
        <w:t>
      6) заключить договор на инвестиционное управление пенсионными активами с организацией, осуществляющей инвестиционное управление пенсионными активами, в случае отсутствия у Фонда лицензии на осуществление деятельности по инвестиционному управлению пенсионными активами;</w:t>
      </w:r>
      <w:r>
        <w:br/>
      </w:r>
      <w:r>
        <w:rPr>
          <w:rFonts w:ascii="Times New Roman"/>
          <w:b w:val="false"/>
          <w:i w:val="false"/>
          <w:color w:val="000000"/>
          <w:sz w:val="28"/>
        </w:rPr>
        <w:t>
</w:t>
      </w:r>
      <w:r>
        <w:rPr>
          <w:rFonts w:ascii="Times New Roman"/>
          <w:b w:val="false"/>
          <w:i w:val="false"/>
          <w:color w:val="000000"/>
          <w:sz w:val="28"/>
        </w:rPr>
        <w:t>
      7) предоставлять Получателю информацию о состоянии его пенсионных накоплений не реже одного раза в год, а также по его запросу на любую запрашиваемую дату без взимания платы и обеспечивать электронный и иные способы доступа к информации о его пенсионных накоплениях с учетом требований, предусмотренных </w:t>
      </w:r>
      <w:r>
        <w:rPr>
          <w:rFonts w:ascii="Times New Roman"/>
          <w:b w:val="false"/>
          <w:i w:val="false"/>
          <w:color w:val="000000"/>
          <w:sz w:val="28"/>
        </w:rPr>
        <w:t>статьей 50</w:t>
      </w:r>
      <w:r>
        <w:rPr>
          <w:rFonts w:ascii="Times New Roman"/>
          <w:b w:val="false"/>
          <w:i w:val="false"/>
          <w:color w:val="000000"/>
          <w:sz w:val="28"/>
        </w:rPr>
        <w:t xml:space="preserve"> Закона Республики Казахстан от 20 июня 1997 года "О пенсионном обеспечении в Республике Казахстан" (далее – Закон);</w:t>
      </w:r>
      <w:r>
        <w:br/>
      </w:r>
      <w:r>
        <w:rPr>
          <w:rFonts w:ascii="Times New Roman"/>
          <w:b w:val="false"/>
          <w:i w:val="false"/>
          <w:color w:val="000000"/>
          <w:sz w:val="28"/>
        </w:rPr>
        <w:t>
</w:t>
      </w:r>
      <w:r>
        <w:rPr>
          <w:rFonts w:ascii="Times New Roman"/>
          <w:b w:val="false"/>
          <w:i w:val="false"/>
          <w:color w:val="000000"/>
          <w:sz w:val="28"/>
        </w:rPr>
        <w:t>
      8) при заключении настоящего Договора, а также по запросу представить Получателю сведения о наименовании и фактическом местонахождении организации, осуществляющей инвестиционное управление пенсионными активами, и банка-кастодиана, осуществляющего хранение и учет пенсионных активов Фонда, а также об их акционерах и акционерах Фонда в объеме, установленном пунктом 6 настоящего Договора;</w:t>
      </w:r>
      <w:r>
        <w:br/>
      </w:r>
      <w:r>
        <w:rPr>
          <w:rFonts w:ascii="Times New Roman"/>
          <w:b w:val="false"/>
          <w:i w:val="false"/>
          <w:color w:val="000000"/>
          <w:sz w:val="28"/>
        </w:rPr>
        <w:t>
</w:t>
      </w:r>
      <w:r>
        <w:rPr>
          <w:rFonts w:ascii="Times New Roman"/>
          <w:b w:val="false"/>
          <w:i w:val="false"/>
          <w:color w:val="000000"/>
          <w:sz w:val="28"/>
        </w:rPr>
        <w:t>
      9) при заключении настоящего Договора ознакомить Получателя с пенсионными правилами Фонда;</w:t>
      </w:r>
      <w:r>
        <w:br/>
      </w:r>
      <w:r>
        <w:rPr>
          <w:rFonts w:ascii="Times New Roman"/>
          <w:b w:val="false"/>
          <w:i w:val="false"/>
          <w:color w:val="000000"/>
          <w:sz w:val="28"/>
        </w:rPr>
        <w:t>
</w:t>
      </w:r>
      <w:r>
        <w:rPr>
          <w:rFonts w:ascii="Times New Roman"/>
          <w:b w:val="false"/>
          <w:i w:val="false"/>
          <w:color w:val="000000"/>
          <w:sz w:val="28"/>
        </w:rPr>
        <w:t>
      10) предоставлять по запросу Получателя информацию обо всех изменениях, затрагивающих интересы Получателя, в том числе о значении показателя номинальной доходности Фонда за истекший год, о смене организации, осуществляющей инвестиционное управление пенсионными активами, и банка-кастодиана, а также информацию обо всех изменениях и дополнениях в пенсионные правила Фонда;</w:t>
      </w:r>
      <w:r>
        <w:br/>
      </w:r>
      <w:r>
        <w:rPr>
          <w:rFonts w:ascii="Times New Roman"/>
          <w:b w:val="false"/>
          <w:i w:val="false"/>
          <w:color w:val="000000"/>
          <w:sz w:val="28"/>
        </w:rPr>
        <w:t>
</w:t>
      </w:r>
      <w:r>
        <w:rPr>
          <w:rFonts w:ascii="Times New Roman"/>
          <w:b w:val="false"/>
          <w:i w:val="false"/>
          <w:color w:val="000000"/>
          <w:sz w:val="28"/>
        </w:rPr>
        <w:t>
      11) по запросу Получателя оказывать ему безвозмездные консультационные услуги по вопросам функционирования накопительной пенсионной системы и деятельности по инвестиционному управлению пенсионными активами;</w:t>
      </w:r>
      <w:r>
        <w:br/>
      </w:r>
      <w:r>
        <w:rPr>
          <w:rFonts w:ascii="Times New Roman"/>
          <w:b w:val="false"/>
          <w:i w:val="false"/>
          <w:color w:val="000000"/>
          <w:sz w:val="28"/>
        </w:rPr>
        <w:t>
</w:t>
      </w:r>
      <w:r>
        <w:rPr>
          <w:rFonts w:ascii="Times New Roman"/>
          <w:b w:val="false"/>
          <w:i w:val="false"/>
          <w:color w:val="000000"/>
          <w:sz w:val="28"/>
        </w:rPr>
        <w:t>
      12) предоставлять по заявлению Получателя информацию о структуре инвестиционного портфеля Фонда за счет пенсионных активов с указанием вида инвестиционного портфеля, наименования эмитентов, вида финансовых инструментов, количества и текущей стоимости финансовых инструментов, процентного соотношения размера инвестиций в данные финансовые инструменты к общей сумме пенсионных активов Фонда, а также дополнительную информацию, указанную в заявлении Получателя, в порядке и сроки, определенные пенсионными правилами Фонда;</w:t>
      </w:r>
      <w:r>
        <w:br/>
      </w:r>
      <w:r>
        <w:rPr>
          <w:rFonts w:ascii="Times New Roman"/>
          <w:b w:val="false"/>
          <w:i w:val="false"/>
          <w:color w:val="000000"/>
          <w:sz w:val="28"/>
        </w:rPr>
        <w:t>
</w:t>
      </w:r>
      <w:r>
        <w:rPr>
          <w:rFonts w:ascii="Times New Roman"/>
          <w:b w:val="false"/>
          <w:i w:val="false"/>
          <w:color w:val="000000"/>
          <w:sz w:val="28"/>
        </w:rPr>
        <w:t>
      13) публиковать в средствах массовой информации сведения о структуре инвестиционного портфеля Фонда за счет пенсионных активов в порядке и сроки, установленные </w:t>
      </w:r>
      <w:r>
        <w:rPr>
          <w:rFonts w:ascii="Times New Roman"/>
          <w:b w:val="false"/>
          <w:i w:val="false"/>
          <w:color w:val="000000"/>
          <w:sz w:val="28"/>
        </w:rPr>
        <w:t>подпунктом 3-1)</w:t>
      </w:r>
      <w:r>
        <w:rPr>
          <w:rFonts w:ascii="Times New Roman"/>
          <w:b w:val="false"/>
          <w:i w:val="false"/>
          <w:color w:val="000000"/>
          <w:sz w:val="28"/>
        </w:rPr>
        <w:t xml:space="preserve"> пункта 2 статьи 41 Закона;</w:t>
      </w:r>
      <w:r>
        <w:br/>
      </w:r>
      <w:r>
        <w:rPr>
          <w:rFonts w:ascii="Times New Roman"/>
          <w:b w:val="false"/>
          <w:i w:val="false"/>
          <w:color w:val="000000"/>
          <w:sz w:val="28"/>
        </w:rPr>
        <w:t>
</w:t>
      </w:r>
      <w:r>
        <w:rPr>
          <w:rFonts w:ascii="Times New Roman"/>
          <w:b w:val="false"/>
          <w:i w:val="false"/>
          <w:color w:val="000000"/>
          <w:sz w:val="28"/>
        </w:rPr>
        <w:t>
      14) проинформировать Вкладчика и Получателя о предстоящей реорганизации путем публикации объявления не менее чем в двух периодических печатных изданиях на государственном и русском языках, в течение пятнадцати календарных дней со дня получения разрешения уполномоченного органа на реорганизацию;</w:t>
      </w:r>
      <w:r>
        <w:br/>
      </w:r>
      <w:r>
        <w:rPr>
          <w:rFonts w:ascii="Times New Roman"/>
          <w:b w:val="false"/>
          <w:i w:val="false"/>
          <w:color w:val="000000"/>
          <w:sz w:val="28"/>
        </w:rPr>
        <w:t>
</w:t>
      </w:r>
      <w:r>
        <w:rPr>
          <w:rFonts w:ascii="Times New Roman"/>
          <w:b w:val="false"/>
          <w:i w:val="false"/>
          <w:color w:val="000000"/>
          <w:sz w:val="28"/>
        </w:rPr>
        <w:t>
      15) обеспечивать конфиденциальность информации о состоянии пенсионных накоплений Получателя;</w:t>
      </w:r>
      <w:r>
        <w:br/>
      </w:r>
      <w:r>
        <w:rPr>
          <w:rFonts w:ascii="Times New Roman"/>
          <w:b w:val="false"/>
          <w:i w:val="false"/>
          <w:color w:val="000000"/>
          <w:sz w:val="28"/>
        </w:rPr>
        <w:t>
</w:t>
      </w:r>
      <w:r>
        <w:rPr>
          <w:rFonts w:ascii="Times New Roman"/>
          <w:b w:val="false"/>
          <w:i w:val="false"/>
          <w:color w:val="000000"/>
          <w:sz w:val="28"/>
        </w:rPr>
        <w:t>
      16) переводить всю сумму пенсионных накоплений Получателя, включая начисленную на последнюю дату сумму инвестиционного дохода в другой накопительный пенсионный фонд в порядке и сроки, предусмотренные </w:t>
      </w:r>
      <w:r>
        <w:rPr>
          <w:rFonts w:ascii="Times New Roman"/>
          <w:b w:val="false"/>
          <w:i w:val="false"/>
          <w:color w:val="000000"/>
          <w:sz w:val="28"/>
        </w:rPr>
        <w:t>пунктом 2</w:t>
      </w:r>
      <w:r>
        <w:rPr>
          <w:rFonts w:ascii="Times New Roman"/>
          <w:b w:val="false"/>
          <w:i w:val="false"/>
          <w:color w:val="000000"/>
          <w:sz w:val="28"/>
        </w:rPr>
        <w:t xml:space="preserve"> статьи 27-1 Закона и Правилами перевода пенсионных накоплений из накопительных пенсионных фондов,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29 декабря 2008 года № 240 (зарегистрированными в Реестре государственной регистрации нормативных правовых актов под № 5517) (далее – Правила № 240);</w:t>
      </w:r>
      <w:r>
        <w:br/>
      </w:r>
      <w:r>
        <w:rPr>
          <w:rFonts w:ascii="Times New Roman"/>
          <w:b w:val="false"/>
          <w:i w:val="false"/>
          <w:color w:val="000000"/>
          <w:sz w:val="28"/>
        </w:rPr>
        <w:t>
</w:t>
      </w:r>
      <w:r>
        <w:rPr>
          <w:rFonts w:ascii="Times New Roman"/>
          <w:b w:val="false"/>
          <w:i w:val="false"/>
          <w:color w:val="000000"/>
          <w:sz w:val="28"/>
        </w:rPr>
        <w:t>
      17) в течение пятнадцати календарных дней со дня изменениях своих реквизитов проинформировать об этом Вкладчика и Получателя путем публикации объявления не менее чем в двух периодических печатных изданиях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
      18) по заявлению Получателя переводить пенсионные накопления в страховую организацию по договору пенсионного аннуитета в порядке и сроки, предусмотренные </w:t>
      </w:r>
      <w:r>
        <w:rPr>
          <w:rFonts w:ascii="Times New Roman"/>
          <w:b w:val="false"/>
          <w:i w:val="false"/>
          <w:color w:val="000000"/>
          <w:sz w:val="28"/>
        </w:rPr>
        <w:t>пунктом 1</w:t>
      </w:r>
      <w:r>
        <w:rPr>
          <w:rFonts w:ascii="Times New Roman"/>
          <w:b w:val="false"/>
          <w:i w:val="false"/>
          <w:color w:val="000000"/>
          <w:sz w:val="28"/>
        </w:rPr>
        <w:t xml:space="preserve"> статьи 31-4 Закона и Правилами </w:t>
      </w:r>
      <w:r>
        <w:rPr>
          <w:rFonts w:ascii="Times New Roman"/>
          <w:b w:val="false"/>
          <w:i w:val="false"/>
          <w:color w:val="000000"/>
          <w:sz w:val="28"/>
        </w:rPr>
        <w:t>№ 240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19) производить пенсионные выплаты Получателю при наступлении случаев, предусмотренных </w:t>
      </w:r>
      <w:r>
        <w:rPr>
          <w:rFonts w:ascii="Times New Roman"/>
          <w:b w:val="false"/>
          <w:i w:val="false"/>
          <w:color w:val="000000"/>
          <w:sz w:val="28"/>
        </w:rPr>
        <w:t>статьей 23-2</w:t>
      </w:r>
      <w:r>
        <w:rPr>
          <w:rFonts w:ascii="Times New Roman"/>
          <w:b w:val="false"/>
          <w:i w:val="false"/>
          <w:color w:val="000000"/>
          <w:sz w:val="28"/>
        </w:rPr>
        <w:t xml:space="preserve"> Закона и Правилами осуществления пенсионных выплат из пенсионных накоплений, сформированных за счет обязательных пенсионных взносов, добровольных профессиональных пенсионных взносов из накопительных пенсионных фондов,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4 июля 2003 года № 661 (далее – Правила № 661);</w:t>
      </w:r>
      <w:r>
        <w:br/>
      </w:r>
      <w:r>
        <w:rPr>
          <w:rFonts w:ascii="Times New Roman"/>
          <w:b w:val="false"/>
          <w:i w:val="false"/>
          <w:color w:val="000000"/>
          <w:sz w:val="28"/>
        </w:rPr>
        <w:t>
</w:t>
      </w:r>
      <w:r>
        <w:rPr>
          <w:rFonts w:ascii="Times New Roman"/>
          <w:b w:val="false"/>
          <w:i w:val="false"/>
          <w:color w:val="000000"/>
          <w:sz w:val="28"/>
        </w:rPr>
        <w:t>
      20) в случае смерти Получателя, не достигшего пенсионного возраста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выплатить его семье либо лицу, осуществившему погребение, единовременную выплату на погребение в пределах пятидесяти месячных расчетных показателей, но не более имеющихся на индивидуальном пенсионном счете средств;</w:t>
      </w:r>
      <w:r>
        <w:br/>
      </w:r>
      <w:r>
        <w:rPr>
          <w:rFonts w:ascii="Times New Roman"/>
          <w:b w:val="false"/>
          <w:i w:val="false"/>
          <w:color w:val="000000"/>
          <w:sz w:val="28"/>
        </w:rPr>
        <w:t>
</w:t>
      </w:r>
      <w:r>
        <w:rPr>
          <w:rFonts w:ascii="Times New Roman"/>
          <w:b w:val="false"/>
          <w:i w:val="false"/>
          <w:color w:val="000000"/>
          <w:sz w:val="28"/>
        </w:rPr>
        <w:t>
      21) в случае смерти Получателя выплатить всю сумму, находящуюся на его индивидуальном пенсионном счете, наследнику(ам) Получателя в порядке, установленном гражданским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22) в случае изменения реквизитов Получателя, влияющих на исполнение обязательств Фонда, внести соответствующие изменения в автоматизированную информационную систему;</w:t>
      </w:r>
      <w:r>
        <w:br/>
      </w:r>
      <w:r>
        <w:rPr>
          <w:rFonts w:ascii="Times New Roman"/>
          <w:b w:val="false"/>
          <w:i w:val="false"/>
          <w:color w:val="000000"/>
          <w:sz w:val="28"/>
        </w:rPr>
        <w:t>
</w:t>
      </w:r>
      <w:r>
        <w:rPr>
          <w:rFonts w:ascii="Times New Roman"/>
          <w:b w:val="false"/>
          <w:i w:val="false"/>
          <w:color w:val="000000"/>
          <w:sz w:val="28"/>
        </w:rPr>
        <w:t>
      23) в случае выезда Получателя на постоянное место жительства за пределы Республики Казахстан осуществить операции по выплате пенсионных накоплений в порядке и сроки, установленные </w:t>
      </w:r>
      <w:r>
        <w:rPr>
          <w:rFonts w:ascii="Times New Roman"/>
          <w:b w:val="false"/>
          <w:i w:val="false"/>
          <w:color w:val="000000"/>
          <w:sz w:val="28"/>
        </w:rPr>
        <w:t>статьей 23-2</w:t>
      </w:r>
      <w:r>
        <w:rPr>
          <w:rFonts w:ascii="Times New Roman"/>
          <w:b w:val="false"/>
          <w:i w:val="false"/>
          <w:color w:val="000000"/>
          <w:sz w:val="28"/>
        </w:rPr>
        <w:t xml:space="preserve"> Закона и Правилами </w:t>
      </w:r>
      <w:r>
        <w:rPr>
          <w:rFonts w:ascii="Times New Roman"/>
          <w:b w:val="false"/>
          <w:i w:val="false"/>
          <w:color w:val="000000"/>
          <w:sz w:val="28"/>
        </w:rPr>
        <w:t>№ 661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Фонд имеет право:</w:t>
      </w:r>
      <w:r>
        <w:br/>
      </w:r>
      <w:r>
        <w:rPr>
          <w:rFonts w:ascii="Times New Roman"/>
          <w:b w:val="false"/>
          <w:i w:val="false"/>
          <w:color w:val="000000"/>
          <w:sz w:val="28"/>
        </w:rPr>
        <w:t>
</w:t>
      </w:r>
      <w:r>
        <w:rPr>
          <w:rFonts w:ascii="Times New Roman"/>
          <w:b w:val="false"/>
          <w:i w:val="false"/>
          <w:color w:val="000000"/>
          <w:sz w:val="28"/>
        </w:rPr>
        <w:t>
      1) получать комиссионное вознаграждение в размере, не превышающем предельной величины, и в порядке, установленном </w:t>
      </w:r>
      <w:r>
        <w:rPr>
          <w:rFonts w:ascii="Times New Roman"/>
          <w:b w:val="false"/>
          <w:i w:val="false"/>
          <w:color w:val="000000"/>
          <w:sz w:val="28"/>
        </w:rPr>
        <w:t>статьей 48</w:t>
      </w:r>
      <w:r>
        <w:rPr>
          <w:rFonts w:ascii="Times New Roman"/>
          <w:b w:val="false"/>
          <w:i w:val="false"/>
          <w:color w:val="000000"/>
          <w:sz w:val="28"/>
        </w:rPr>
        <w:t xml:space="preserve"> Закона и Правилами взимания комиссионного вознаграждения накопительными пенсионными фондами,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5 февраля 2003 года № 132;</w:t>
      </w:r>
      <w:r>
        <w:br/>
      </w:r>
      <w:r>
        <w:rPr>
          <w:rFonts w:ascii="Times New Roman"/>
          <w:b w:val="false"/>
          <w:i w:val="false"/>
          <w:color w:val="000000"/>
          <w:sz w:val="28"/>
        </w:rPr>
        <w:t>
</w:t>
      </w:r>
      <w:r>
        <w:rPr>
          <w:rFonts w:ascii="Times New Roman"/>
          <w:b w:val="false"/>
          <w:i w:val="false"/>
          <w:color w:val="000000"/>
          <w:sz w:val="28"/>
        </w:rPr>
        <w:t>
      2) по вопросам, связанным с пенсионным обеспечением, представлять интересы Получателя по его письменному обращению в судебных органах в порядке, предусмотренном уголовно-процессуальным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 иные права, не ущемляющие и не ухудшающие права Получателя, в соответствии с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4. Вкладчик вносит добровольные профессиональные пенсионные взносы в пользу Получателя 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(ежемесячно, ежеквартально, ежегодно, разово или по соглашению сторон) в размере _____________ и в порядке, установленном законодательством Республики Казахстан и Договором. </w:t>
      </w:r>
      <w:r>
        <w:br/>
      </w:r>
      <w:r>
        <w:rPr>
          <w:rFonts w:ascii="Times New Roman"/>
          <w:b w:val="false"/>
          <w:i w:val="false"/>
          <w:color w:val="000000"/>
          <w:sz w:val="28"/>
        </w:rPr>
        <w:t>
</w:t>
      </w:r>
      <w:r>
        <w:rPr>
          <w:rFonts w:ascii="Times New Roman"/>
          <w:b w:val="false"/>
          <w:i w:val="false"/>
          <w:color w:val="000000"/>
          <w:sz w:val="28"/>
        </w:rPr>
        <w:t xml:space="preserve">
      5. Вкладчик и Получатель обязаны сообщать сторонам Договора о всех изменениях, влияющих на выполнение обязательств Фондом, в течение десяти календарных дней со дня их наступления с представлением подтверждающих документов. </w:t>
      </w:r>
      <w:r>
        <w:br/>
      </w:r>
      <w:r>
        <w:rPr>
          <w:rFonts w:ascii="Times New Roman"/>
          <w:b w:val="false"/>
          <w:i w:val="false"/>
          <w:color w:val="000000"/>
          <w:sz w:val="28"/>
        </w:rPr>
        <w:t>
</w:t>
      </w:r>
      <w:r>
        <w:rPr>
          <w:rFonts w:ascii="Times New Roman"/>
          <w:b w:val="false"/>
          <w:i w:val="false"/>
          <w:color w:val="000000"/>
          <w:sz w:val="28"/>
        </w:rPr>
        <w:t>
      6. Получатель имеет право:</w:t>
      </w:r>
      <w:r>
        <w:br/>
      </w:r>
      <w:r>
        <w:rPr>
          <w:rFonts w:ascii="Times New Roman"/>
          <w:b w:val="false"/>
          <w:i w:val="false"/>
          <w:color w:val="000000"/>
          <w:sz w:val="28"/>
        </w:rPr>
        <w:t>
</w:t>
      </w:r>
      <w:r>
        <w:rPr>
          <w:rFonts w:ascii="Times New Roman"/>
          <w:b w:val="false"/>
          <w:i w:val="false"/>
          <w:color w:val="000000"/>
          <w:sz w:val="28"/>
        </w:rPr>
        <w:t>
      1) при заключении настоящего Договора, а также на любую запрашиваемую дату по письменному запросу получать информацию о наименовании и фактическом местонахождении организации, осуществляющей инвестиционное управление пенсионными активами, и банка-кастодиана, осуществляющего хранение и учет пенсионных активов Фонда, а также об их акционерах и акционерах Фонда в следующем объеме:</w:t>
      </w:r>
      <w:r>
        <w:br/>
      </w:r>
      <w:r>
        <w:rPr>
          <w:rFonts w:ascii="Times New Roman"/>
          <w:b w:val="false"/>
          <w:i w:val="false"/>
          <w:color w:val="000000"/>
          <w:sz w:val="28"/>
        </w:rPr>
        <w:t>
</w:t>
      </w:r>
      <w:r>
        <w:rPr>
          <w:rFonts w:ascii="Times New Roman"/>
          <w:b w:val="false"/>
          <w:i w:val="false"/>
          <w:color w:val="000000"/>
          <w:sz w:val="28"/>
        </w:rPr>
        <w:t>
      в отношении физического лица: фамилия, имя, при наличии отчество, гражданство, доля участия (в процентах);</w:t>
      </w:r>
      <w:r>
        <w:br/>
      </w:r>
      <w:r>
        <w:rPr>
          <w:rFonts w:ascii="Times New Roman"/>
          <w:b w:val="false"/>
          <w:i w:val="false"/>
          <w:color w:val="000000"/>
          <w:sz w:val="28"/>
        </w:rPr>
        <w:t>
</w:t>
      </w:r>
      <w:r>
        <w:rPr>
          <w:rFonts w:ascii="Times New Roman"/>
          <w:b w:val="false"/>
          <w:i w:val="false"/>
          <w:color w:val="000000"/>
          <w:sz w:val="28"/>
        </w:rPr>
        <w:t>
      в отношении юридического лица: полное и сокращенное наименование, место нахождение (почтовый индекс, город, улица, номер здания, телефон, факс, электронный адрес), данные о государственной регистрации (перерегистрации), данные о первом руководителе (фамилия, имя, при наличии, отчество), доля участия (в процентах);</w:t>
      </w:r>
      <w:r>
        <w:br/>
      </w:r>
      <w:r>
        <w:rPr>
          <w:rFonts w:ascii="Times New Roman"/>
          <w:b w:val="false"/>
          <w:i w:val="false"/>
          <w:color w:val="000000"/>
          <w:sz w:val="28"/>
        </w:rPr>
        <w:t>
</w:t>
      </w:r>
      <w:r>
        <w:rPr>
          <w:rFonts w:ascii="Times New Roman"/>
          <w:b w:val="false"/>
          <w:i w:val="false"/>
          <w:color w:val="000000"/>
          <w:sz w:val="28"/>
        </w:rPr>
        <w:t>
      2) ознакомиться с пенсионными правилами Фонда;</w:t>
      </w:r>
      <w:r>
        <w:br/>
      </w:r>
      <w:r>
        <w:rPr>
          <w:rFonts w:ascii="Times New Roman"/>
          <w:b w:val="false"/>
          <w:i w:val="false"/>
          <w:color w:val="000000"/>
          <w:sz w:val="28"/>
        </w:rPr>
        <w:t>
</w:t>
      </w:r>
      <w:r>
        <w:rPr>
          <w:rFonts w:ascii="Times New Roman"/>
          <w:b w:val="false"/>
          <w:i w:val="false"/>
          <w:color w:val="000000"/>
          <w:sz w:val="28"/>
        </w:rPr>
        <w:t>
      3) получать информацию о состоянии своих пенсионных накоплений;</w:t>
      </w:r>
      <w:r>
        <w:br/>
      </w:r>
      <w:r>
        <w:rPr>
          <w:rFonts w:ascii="Times New Roman"/>
          <w:b w:val="false"/>
          <w:i w:val="false"/>
          <w:color w:val="000000"/>
          <w:sz w:val="28"/>
        </w:rPr>
        <w:t>
</w:t>
      </w:r>
      <w:r>
        <w:rPr>
          <w:rFonts w:ascii="Times New Roman"/>
          <w:b w:val="false"/>
          <w:i w:val="false"/>
          <w:color w:val="000000"/>
          <w:sz w:val="28"/>
        </w:rPr>
        <w:t>
      4) получать от Фонда безвозмездные консультационные услуги по вопросам функционирования накопительной пенсионной системы и деятельности по инвестиционному управлению пенсионными активами;</w:t>
      </w:r>
      <w:r>
        <w:br/>
      </w:r>
      <w:r>
        <w:rPr>
          <w:rFonts w:ascii="Times New Roman"/>
          <w:b w:val="false"/>
          <w:i w:val="false"/>
          <w:color w:val="000000"/>
          <w:sz w:val="28"/>
        </w:rPr>
        <w:t>
</w:t>
      </w:r>
      <w:r>
        <w:rPr>
          <w:rFonts w:ascii="Times New Roman"/>
          <w:b w:val="false"/>
          <w:i w:val="false"/>
          <w:color w:val="000000"/>
          <w:sz w:val="28"/>
        </w:rPr>
        <w:t>
      5) перевести свои пенсионные накопления из Фонда в другой накопительный пенсионный фонд, но не чаще двух раз в календарном году, а также перевести пенсионные накопления из Фонда в страховую организацию при наличии договора пенсионного аннуитета, в порядке, установленном </w:t>
      </w:r>
      <w:r>
        <w:rPr>
          <w:rFonts w:ascii="Times New Roman"/>
          <w:b w:val="false"/>
          <w:i w:val="false"/>
          <w:color w:val="000000"/>
          <w:sz w:val="28"/>
        </w:rPr>
        <w:t>пунктом 2</w:t>
      </w:r>
      <w:r>
        <w:rPr>
          <w:rFonts w:ascii="Times New Roman"/>
          <w:b w:val="false"/>
          <w:i w:val="false"/>
          <w:color w:val="000000"/>
          <w:sz w:val="28"/>
        </w:rPr>
        <w:t xml:space="preserve"> статьи 27-1, </w:t>
      </w:r>
      <w:r>
        <w:rPr>
          <w:rFonts w:ascii="Times New Roman"/>
          <w:b w:val="false"/>
          <w:i w:val="false"/>
          <w:color w:val="000000"/>
          <w:sz w:val="28"/>
        </w:rPr>
        <w:t>пунктом 1</w:t>
      </w:r>
      <w:r>
        <w:rPr>
          <w:rFonts w:ascii="Times New Roman"/>
          <w:b w:val="false"/>
          <w:i w:val="false"/>
          <w:color w:val="000000"/>
          <w:sz w:val="28"/>
        </w:rPr>
        <w:t xml:space="preserve"> статьи 31-4 Закона и Правилами № </w:t>
      </w:r>
      <w:r>
        <w:rPr>
          <w:rFonts w:ascii="Times New Roman"/>
          <w:b w:val="false"/>
          <w:i w:val="false"/>
          <w:color w:val="000000"/>
          <w:sz w:val="28"/>
        </w:rPr>
        <w:t>240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получать пенсионные выплаты из Фонда в порядке, установленном настоящим Договором, </w:t>
      </w:r>
      <w:r>
        <w:rPr>
          <w:rFonts w:ascii="Times New Roman"/>
          <w:b w:val="false"/>
          <w:i w:val="false"/>
          <w:color w:val="000000"/>
          <w:sz w:val="28"/>
        </w:rPr>
        <w:t>пунктом 5</w:t>
      </w:r>
      <w:r>
        <w:rPr>
          <w:rFonts w:ascii="Times New Roman"/>
          <w:b w:val="false"/>
          <w:i w:val="false"/>
          <w:color w:val="000000"/>
          <w:sz w:val="28"/>
        </w:rPr>
        <w:t xml:space="preserve"> статьи 23-3 Закона и Правилами </w:t>
      </w:r>
      <w:r>
        <w:rPr>
          <w:rFonts w:ascii="Times New Roman"/>
          <w:b w:val="false"/>
          <w:i w:val="false"/>
          <w:color w:val="000000"/>
          <w:sz w:val="28"/>
        </w:rPr>
        <w:t>661</w:t>
      </w:r>
      <w:r>
        <w:rPr>
          <w:rFonts w:ascii="Times New Roman"/>
          <w:b w:val="false"/>
          <w:i w:val="false"/>
          <w:color w:val="000000"/>
          <w:sz w:val="28"/>
        </w:rPr>
        <w:t>, на дату осуществления выплат;</w:t>
      </w:r>
      <w:r>
        <w:br/>
      </w:r>
      <w:r>
        <w:rPr>
          <w:rFonts w:ascii="Times New Roman"/>
          <w:b w:val="false"/>
          <w:i w:val="false"/>
          <w:color w:val="000000"/>
          <w:sz w:val="28"/>
        </w:rPr>
        <w:t>
</w:t>
      </w:r>
      <w:r>
        <w:rPr>
          <w:rFonts w:ascii="Times New Roman"/>
          <w:b w:val="false"/>
          <w:i w:val="false"/>
          <w:color w:val="000000"/>
          <w:sz w:val="28"/>
        </w:rPr>
        <w:t>
      7) завещать свои пенсионные накопления в порядке, установленном гражданским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8) изымать пенсионные накопления при выезде на постоянное место жительства за пределы Республики Казахстан в порядке, установленном </w:t>
      </w:r>
      <w:r>
        <w:rPr>
          <w:rFonts w:ascii="Times New Roman"/>
          <w:b w:val="false"/>
          <w:i w:val="false"/>
          <w:color w:val="000000"/>
          <w:sz w:val="28"/>
        </w:rPr>
        <w:t>статьей 23-2</w:t>
      </w:r>
      <w:r>
        <w:rPr>
          <w:rFonts w:ascii="Times New Roman"/>
          <w:b w:val="false"/>
          <w:i w:val="false"/>
          <w:color w:val="000000"/>
          <w:sz w:val="28"/>
        </w:rPr>
        <w:t xml:space="preserve"> Закона и Правилами </w:t>
      </w:r>
      <w:r>
        <w:rPr>
          <w:rFonts w:ascii="Times New Roman"/>
          <w:b w:val="false"/>
          <w:i w:val="false"/>
          <w:color w:val="000000"/>
          <w:sz w:val="28"/>
        </w:rPr>
        <w:t>№ 661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обжаловать в судебном порядке действия Фонда.</w:t>
      </w:r>
    </w:p>
    <w:bookmarkEnd w:id="65"/>
    <w:bookmarkStart w:name="z307" w:id="66"/>
    <w:p>
      <w:pPr>
        <w:spacing w:after="0"/>
        <w:ind w:left="0"/>
        <w:jc w:val="left"/>
      </w:pPr>
      <w:r>
        <w:rPr>
          <w:rFonts w:ascii="Times New Roman"/>
          <w:b/>
          <w:i w:val="false"/>
          <w:color w:val="000000"/>
        </w:rPr>
        <w:t xml:space="preserve"> 
3. Порядок и условия внесения пенсионных взносов </w:t>
      </w:r>
      <w:r>
        <w:br/>
      </w:r>
      <w:r>
        <w:rPr>
          <w:rFonts w:ascii="Times New Roman"/>
          <w:b/>
          <w:i w:val="false"/>
          <w:color w:val="000000"/>
        </w:rPr>
        <w:t xml:space="preserve">
и выплат пенсионных накоплений </w:t>
      </w:r>
    </w:p>
    <w:bookmarkEnd w:id="66"/>
    <w:bookmarkStart w:name="z308" w:id="67"/>
    <w:p>
      <w:pPr>
        <w:spacing w:after="0"/>
        <w:ind w:left="0"/>
        <w:jc w:val="both"/>
      </w:pPr>
      <w:r>
        <w:rPr>
          <w:rFonts w:ascii="Times New Roman"/>
          <w:b w:val="false"/>
          <w:i w:val="false"/>
          <w:color w:val="000000"/>
          <w:sz w:val="28"/>
        </w:rPr>
        <w:t xml:space="preserve">
      7. Добровольные профессиональные пенсионные взносы уплачиваются в сроки и размере, установленные пунктом 4 настоящего Договора и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8. Порядок получения пенсионных выплат определяется законодательством Республики Казахстан. Периодичность осуществления пенсионных выплат устанавливается Договором (ежемесячно, ежеквартально, ежегодно) и оформляется дополнительным соглашением. </w:t>
      </w:r>
      <w:r>
        <w:br/>
      </w:r>
      <w:r>
        <w:rPr>
          <w:rFonts w:ascii="Times New Roman"/>
          <w:b w:val="false"/>
          <w:i w:val="false"/>
          <w:color w:val="000000"/>
          <w:sz w:val="28"/>
        </w:rPr>
        <w:t>
</w:t>
      </w:r>
      <w:r>
        <w:rPr>
          <w:rFonts w:ascii="Times New Roman"/>
          <w:b w:val="false"/>
          <w:i w:val="false"/>
          <w:color w:val="000000"/>
          <w:sz w:val="28"/>
        </w:rPr>
        <w:t xml:space="preserve">
      9. Фонд в течение пятнадцати рабочих дней после получения соответствующих документов от Получателя разрабатывает и представляет на рассмотрение Получателю дополнительное соглашение, являющееся неотъемлемой частью Договора. </w:t>
      </w:r>
    </w:p>
    <w:bookmarkEnd w:id="67"/>
    <w:bookmarkStart w:name="z311" w:id="68"/>
    <w:p>
      <w:pPr>
        <w:spacing w:after="0"/>
        <w:ind w:left="0"/>
        <w:jc w:val="left"/>
      </w:pPr>
      <w:r>
        <w:rPr>
          <w:rFonts w:ascii="Times New Roman"/>
          <w:b/>
          <w:i w:val="false"/>
          <w:color w:val="000000"/>
        </w:rPr>
        <w:t xml:space="preserve"> 
4. Порядок представления Фондом отчетности </w:t>
      </w:r>
      <w:r>
        <w:br/>
      </w:r>
      <w:r>
        <w:rPr>
          <w:rFonts w:ascii="Times New Roman"/>
          <w:b/>
          <w:i w:val="false"/>
          <w:color w:val="000000"/>
        </w:rPr>
        <w:t xml:space="preserve">
о состоянии пенсионных накоплений Получателя </w:t>
      </w:r>
    </w:p>
    <w:bookmarkEnd w:id="68"/>
    <w:bookmarkStart w:name="z312" w:id="69"/>
    <w:p>
      <w:pPr>
        <w:spacing w:after="0"/>
        <w:ind w:left="0"/>
        <w:jc w:val="both"/>
      </w:pPr>
      <w:r>
        <w:rPr>
          <w:rFonts w:ascii="Times New Roman"/>
          <w:b w:val="false"/>
          <w:i w:val="false"/>
          <w:color w:val="000000"/>
          <w:sz w:val="28"/>
        </w:rPr>
        <w:t xml:space="preserve">
      10. Ежегодная обязательная отчетность о состоянии пенсионных накоплений, предоставляемая Фондом Получателю, включает информацию о сумме пенсионных накоплений по состоянию на 1 января текущего года, в том числе о: </w:t>
      </w:r>
      <w:r>
        <w:br/>
      </w:r>
      <w:r>
        <w:rPr>
          <w:rFonts w:ascii="Times New Roman"/>
          <w:b w:val="false"/>
          <w:i w:val="false"/>
          <w:color w:val="000000"/>
          <w:sz w:val="28"/>
        </w:rPr>
        <w:t>
</w:t>
      </w:r>
      <w:r>
        <w:rPr>
          <w:rFonts w:ascii="Times New Roman"/>
          <w:b w:val="false"/>
          <w:i w:val="false"/>
          <w:color w:val="000000"/>
          <w:sz w:val="28"/>
        </w:rPr>
        <w:t xml:space="preserve">
      1) сумме пенсионных взносов, пени, переводов, поступивших с даты заключения Договора и за истекший год, с указанием даты их фактического поступления; </w:t>
      </w:r>
      <w:r>
        <w:br/>
      </w:r>
      <w:r>
        <w:rPr>
          <w:rFonts w:ascii="Times New Roman"/>
          <w:b w:val="false"/>
          <w:i w:val="false"/>
          <w:color w:val="000000"/>
          <w:sz w:val="28"/>
        </w:rPr>
        <w:t>
</w:t>
      </w:r>
      <w:r>
        <w:rPr>
          <w:rFonts w:ascii="Times New Roman"/>
          <w:b w:val="false"/>
          <w:i w:val="false"/>
          <w:color w:val="000000"/>
          <w:sz w:val="28"/>
        </w:rPr>
        <w:t xml:space="preserve">
      2) сумме начисленного инвестиционного дохода (убытка) за каждый месяц истекшего года и общей сумме по состоянию на 1 января текущего года; </w:t>
      </w:r>
      <w:r>
        <w:br/>
      </w:r>
      <w:r>
        <w:rPr>
          <w:rFonts w:ascii="Times New Roman"/>
          <w:b w:val="false"/>
          <w:i w:val="false"/>
          <w:color w:val="000000"/>
          <w:sz w:val="28"/>
        </w:rPr>
        <w:t>
</w:t>
      </w:r>
      <w:r>
        <w:rPr>
          <w:rFonts w:ascii="Times New Roman"/>
          <w:b w:val="false"/>
          <w:i w:val="false"/>
          <w:color w:val="000000"/>
          <w:sz w:val="28"/>
        </w:rPr>
        <w:t xml:space="preserve">
      3) величине комиссионного вознаграждения от инвестиционного дохода и пенсионных активов, утвержденной уполномоченным органом Фонда; </w:t>
      </w:r>
      <w:r>
        <w:br/>
      </w:r>
      <w:r>
        <w:rPr>
          <w:rFonts w:ascii="Times New Roman"/>
          <w:b w:val="false"/>
          <w:i w:val="false"/>
          <w:color w:val="000000"/>
          <w:sz w:val="28"/>
        </w:rPr>
        <w:t>
</w:t>
      </w:r>
      <w:r>
        <w:rPr>
          <w:rFonts w:ascii="Times New Roman"/>
          <w:b w:val="false"/>
          <w:i w:val="false"/>
          <w:color w:val="000000"/>
          <w:sz w:val="28"/>
        </w:rPr>
        <w:t xml:space="preserve">
      4) сумме пенсионных выплат и (или) переводов пенсионных накоплений с указанием дат и суммы удержанного индивидуального подоходного налога. </w:t>
      </w:r>
      <w:r>
        <w:br/>
      </w:r>
      <w:r>
        <w:rPr>
          <w:rFonts w:ascii="Times New Roman"/>
          <w:b w:val="false"/>
          <w:i w:val="false"/>
          <w:color w:val="000000"/>
          <w:sz w:val="28"/>
        </w:rPr>
        <w:t>
</w:t>
      </w:r>
      <w:r>
        <w:rPr>
          <w:rFonts w:ascii="Times New Roman"/>
          <w:b w:val="false"/>
          <w:i w:val="false"/>
          <w:color w:val="000000"/>
          <w:sz w:val="28"/>
        </w:rPr>
        <w:t xml:space="preserve">
      11. Если иное не указано в запросе Получателя, предоставляемая Фондом отчетность по запросу Получателя на любую запрашиваемую им дату включает в себя сведения, перечисленные в пункте 10 Договора, составленные по состоянию на запрашиваемую дату за период, указанный в запросе. </w:t>
      </w:r>
      <w:r>
        <w:br/>
      </w:r>
      <w:r>
        <w:rPr>
          <w:rFonts w:ascii="Times New Roman"/>
          <w:b w:val="false"/>
          <w:i w:val="false"/>
          <w:color w:val="000000"/>
          <w:sz w:val="28"/>
        </w:rPr>
        <w:t>
</w:t>
      </w:r>
      <w:r>
        <w:rPr>
          <w:rFonts w:ascii="Times New Roman"/>
          <w:b w:val="false"/>
          <w:i w:val="false"/>
          <w:color w:val="000000"/>
          <w:sz w:val="28"/>
        </w:rPr>
        <w:t xml:space="preserve">
      12. Ежегодное обязательное информирование Получателя производится за счет собственных средств Фонда в течение двух месяцев по окончанию календарного года. </w:t>
      </w:r>
      <w:r>
        <w:br/>
      </w:r>
      <w:r>
        <w:rPr>
          <w:rFonts w:ascii="Times New Roman"/>
          <w:b w:val="false"/>
          <w:i w:val="false"/>
          <w:color w:val="000000"/>
          <w:sz w:val="28"/>
        </w:rPr>
        <w:t>
</w:t>
      </w:r>
      <w:r>
        <w:rPr>
          <w:rFonts w:ascii="Times New Roman"/>
          <w:b w:val="false"/>
          <w:i w:val="false"/>
          <w:color w:val="000000"/>
          <w:sz w:val="28"/>
        </w:rPr>
        <w:t xml:space="preserve">
      13. По заявлению Получателя ежегодное обязательное информирование проводится посредством платежной карточки, а также через средства связи (почта, электронная почта и другие средства связи, предусмотренные пенсионными правилами Фонда) или при личном обращении Получателя. </w:t>
      </w:r>
    </w:p>
    <w:bookmarkEnd w:id="69"/>
    <w:bookmarkStart w:name="z320" w:id="70"/>
    <w:p>
      <w:pPr>
        <w:spacing w:after="0"/>
        <w:ind w:left="0"/>
        <w:jc w:val="left"/>
      </w:pPr>
      <w:r>
        <w:rPr>
          <w:rFonts w:ascii="Times New Roman"/>
          <w:b/>
          <w:i w:val="false"/>
          <w:color w:val="000000"/>
        </w:rPr>
        <w:t xml:space="preserve"> 
5. Ответственность сторон в случае невыполнения обязательств </w:t>
      </w:r>
    </w:p>
    <w:bookmarkEnd w:id="70"/>
    <w:bookmarkStart w:name="z321" w:id="71"/>
    <w:p>
      <w:pPr>
        <w:spacing w:after="0"/>
        <w:ind w:left="0"/>
        <w:jc w:val="both"/>
      </w:pPr>
      <w:r>
        <w:rPr>
          <w:rFonts w:ascii="Times New Roman"/>
          <w:b w:val="false"/>
          <w:i w:val="false"/>
          <w:color w:val="000000"/>
          <w:sz w:val="28"/>
        </w:rPr>
        <w:t xml:space="preserve">
      14. За неисполнение или ненадлежащее исполнение обязательств, принятых по Договору, стороны несут ответственность в порядке, установленном Договором и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15. В случае задержки по вине Фонда переводов пенсионных накоплений, Фонд обязан уплатить пеню на сумму пенсионных накоплений, подлежащих переводу, в пользу Получателя в размере 2,5-кратной ставки рефинансирования Национального Банка Республики Казахстан за каждый день просрочки (включая день перевода). </w:t>
      </w:r>
      <w:r>
        <w:br/>
      </w:r>
      <w:r>
        <w:rPr>
          <w:rFonts w:ascii="Times New Roman"/>
          <w:b w:val="false"/>
          <w:i w:val="false"/>
          <w:color w:val="000000"/>
          <w:sz w:val="28"/>
        </w:rPr>
        <w:t>
</w:t>
      </w:r>
      <w:r>
        <w:rPr>
          <w:rFonts w:ascii="Times New Roman"/>
          <w:b w:val="false"/>
          <w:i w:val="false"/>
          <w:color w:val="000000"/>
          <w:sz w:val="28"/>
        </w:rPr>
        <w:t xml:space="preserve">
      16. За несвоевременное осуществление пенсионных выплат Фонд обязан уплатить пеню на сумму выплат в пользу лица, чьи права нарушены, в размере 1,5-кратной ставки рефинансирования Национального Банка Республики Казахстан за каждый день просрочки (включая день выплаты). </w:t>
      </w:r>
      <w:r>
        <w:br/>
      </w:r>
      <w:r>
        <w:rPr>
          <w:rFonts w:ascii="Times New Roman"/>
          <w:b w:val="false"/>
          <w:i w:val="false"/>
          <w:color w:val="000000"/>
          <w:sz w:val="28"/>
        </w:rPr>
        <w:t>
</w:t>
      </w:r>
      <w:r>
        <w:rPr>
          <w:rFonts w:ascii="Times New Roman"/>
          <w:b w:val="false"/>
          <w:i w:val="false"/>
          <w:color w:val="000000"/>
          <w:sz w:val="28"/>
        </w:rPr>
        <w:t xml:space="preserve">
      17. Уплата пени не освобождает Фонд от исполнения обязательств по переводу пенсионных накоплений (осуществлению пенсионных выплат). </w:t>
      </w:r>
      <w:r>
        <w:br/>
      </w:r>
      <w:r>
        <w:rPr>
          <w:rFonts w:ascii="Times New Roman"/>
          <w:b w:val="false"/>
          <w:i w:val="false"/>
          <w:color w:val="000000"/>
          <w:sz w:val="28"/>
        </w:rPr>
        <w:t>
</w:t>
      </w:r>
      <w:r>
        <w:rPr>
          <w:rFonts w:ascii="Times New Roman"/>
          <w:b w:val="false"/>
          <w:i w:val="false"/>
          <w:color w:val="000000"/>
          <w:sz w:val="28"/>
        </w:rPr>
        <w:t xml:space="preserve">
      18. Вопросы ответственности, не урегулированные Договором регламентируются в соответствии с действующим законодательством Республики Казахстан. </w:t>
      </w:r>
    </w:p>
    <w:bookmarkEnd w:id="71"/>
    <w:bookmarkStart w:name="z326" w:id="72"/>
    <w:p>
      <w:pPr>
        <w:spacing w:after="0"/>
        <w:ind w:left="0"/>
        <w:jc w:val="left"/>
      </w:pPr>
      <w:r>
        <w:rPr>
          <w:rFonts w:ascii="Times New Roman"/>
          <w:b/>
          <w:i w:val="false"/>
          <w:color w:val="000000"/>
        </w:rPr>
        <w:t xml:space="preserve"> 
6. Форс-мажорные обстоятельства </w:t>
      </w:r>
    </w:p>
    <w:bookmarkEnd w:id="72"/>
    <w:bookmarkStart w:name="z327" w:id="73"/>
    <w:p>
      <w:pPr>
        <w:spacing w:after="0"/>
        <w:ind w:left="0"/>
        <w:jc w:val="both"/>
      </w:pPr>
      <w:r>
        <w:rPr>
          <w:rFonts w:ascii="Times New Roman"/>
          <w:b w:val="false"/>
          <w:i w:val="false"/>
          <w:color w:val="000000"/>
          <w:sz w:val="28"/>
        </w:rPr>
        <w:t xml:space="preserve">
      19. Стороны Договора освобождаются от ответственности за частичное или полное неисполнение обязательств по настоящему договору, если надлежащее исполнение оказалось невозможным вследствие обстоятельств непреодолимой силы, если эти обстоятельства непосредственно повлияли на исполнение обязательств по настоящему Договору. </w:t>
      </w:r>
      <w:r>
        <w:br/>
      </w:r>
      <w:r>
        <w:rPr>
          <w:rFonts w:ascii="Times New Roman"/>
          <w:b w:val="false"/>
          <w:i w:val="false"/>
          <w:color w:val="000000"/>
          <w:sz w:val="28"/>
        </w:rPr>
        <w:t>
</w:t>
      </w:r>
      <w:r>
        <w:rPr>
          <w:rFonts w:ascii="Times New Roman"/>
          <w:b w:val="false"/>
          <w:i w:val="false"/>
          <w:color w:val="000000"/>
          <w:sz w:val="28"/>
        </w:rPr>
        <w:t xml:space="preserve">
      Исполнение обязательств по настоящему Договору приостанавливается соразмерно действию таких обстоятельств. </w:t>
      </w:r>
      <w:r>
        <w:br/>
      </w:r>
      <w:r>
        <w:rPr>
          <w:rFonts w:ascii="Times New Roman"/>
          <w:b w:val="false"/>
          <w:i w:val="false"/>
          <w:color w:val="000000"/>
          <w:sz w:val="28"/>
        </w:rPr>
        <w:t>
</w:t>
      </w:r>
      <w:r>
        <w:rPr>
          <w:rFonts w:ascii="Times New Roman"/>
          <w:b w:val="false"/>
          <w:i w:val="false"/>
          <w:color w:val="000000"/>
          <w:sz w:val="28"/>
        </w:rPr>
        <w:t xml:space="preserve">
      20. Обстоятельствами непреодолимой силы являются, включая, но не ограничиваясь, следующие обстоятельства: пожары, наводнения, землетрясения, волнения, забастовки, военные действия, принятие законов, постановлений и иных актов государственных органов, запрещающих, указанную в настоящем Договоре деятельность. </w:t>
      </w:r>
      <w:r>
        <w:br/>
      </w:r>
      <w:r>
        <w:rPr>
          <w:rFonts w:ascii="Times New Roman"/>
          <w:b w:val="false"/>
          <w:i w:val="false"/>
          <w:color w:val="000000"/>
          <w:sz w:val="28"/>
        </w:rPr>
        <w:t>
</w:t>
      </w:r>
      <w:r>
        <w:rPr>
          <w:rFonts w:ascii="Times New Roman"/>
          <w:b w:val="false"/>
          <w:i w:val="false"/>
          <w:color w:val="000000"/>
          <w:sz w:val="28"/>
        </w:rPr>
        <w:t xml:space="preserve">
      21. По запросу Вкладчика или Получателя Фонд должен предоставить копии документов, подтверждающих возникновение форс-мажорных обстоятельств, вследствие которых не представляется возможным исполнение Фондом обязательств, принятых в соответствии с настоящим Договором. </w:t>
      </w:r>
    </w:p>
    <w:bookmarkEnd w:id="73"/>
    <w:bookmarkStart w:name="z331" w:id="74"/>
    <w:p>
      <w:pPr>
        <w:spacing w:after="0"/>
        <w:ind w:left="0"/>
        <w:jc w:val="left"/>
      </w:pPr>
      <w:r>
        <w:rPr>
          <w:rFonts w:ascii="Times New Roman"/>
          <w:b/>
          <w:i w:val="false"/>
          <w:color w:val="000000"/>
        </w:rPr>
        <w:t xml:space="preserve"> 
7. Порядок и условия изменения и расторжения договора </w:t>
      </w:r>
    </w:p>
    <w:bookmarkEnd w:id="74"/>
    <w:bookmarkStart w:name="z332" w:id="75"/>
    <w:p>
      <w:pPr>
        <w:spacing w:after="0"/>
        <w:ind w:left="0"/>
        <w:jc w:val="both"/>
      </w:pPr>
      <w:r>
        <w:rPr>
          <w:rFonts w:ascii="Times New Roman"/>
          <w:b w:val="false"/>
          <w:i w:val="false"/>
          <w:color w:val="000000"/>
          <w:sz w:val="28"/>
        </w:rPr>
        <w:t xml:space="preserve">
      22. Договор изменяется и дополняется по взаимному согласию сторон, в письменном виде, только по тем положениям, которые прямо не определены законодательством Республики Казахстан и внесение которых не повлечет противоречий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23. Изменения и дополнения к Договору, затрагивающие права Получателя, действительны только при наличии его письменного согласия. </w:t>
      </w:r>
      <w:r>
        <w:br/>
      </w:r>
      <w:r>
        <w:rPr>
          <w:rFonts w:ascii="Times New Roman"/>
          <w:b w:val="false"/>
          <w:i w:val="false"/>
          <w:color w:val="000000"/>
          <w:sz w:val="28"/>
        </w:rPr>
        <w:t>
</w:t>
      </w:r>
      <w:r>
        <w:rPr>
          <w:rFonts w:ascii="Times New Roman"/>
          <w:b w:val="false"/>
          <w:i w:val="false"/>
          <w:color w:val="000000"/>
          <w:sz w:val="28"/>
        </w:rPr>
        <w:t xml:space="preserve">
      24. Фонд вправе требовать внесения изменений в Договор в случае нарушения Вкладчиком порядка внесения пенсионных взносов, установленного Договором и законодательством Республики Казахстан, а также в случае прекращения или приостановления внесения Вкладчиком пенсионных взносов. </w:t>
      </w:r>
      <w:r>
        <w:br/>
      </w:r>
      <w:r>
        <w:rPr>
          <w:rFonts w:ascii="Times New Roman"/>
          <w:b w:val="false"/>
          <w:i w:val="false"/>
          <w:color w:val="000000"/>
          <w:sz w:val="28"/>
        </w:rPr>
        <w:t>
</w:t>
      </w:r>
      <w:r>
        <w:rPr>
          <w:rFonts w:ascii="Times New Roman"/>
          <w:b w:val="false"/>
          <w:i w:val="false"/>
          <w:color w:val="000000"/>
          <w:sz w:val="28"/>
        </w:rPr>
        <w:t xml:space="preserve">
      25. Договор расторгается: </w:t>
      </w:r>
      <w:r>
        <w:br/>
      </w:r>
      <w:r>
        <w:rPr>
          <w:rFonts w:ascii="Times New Roman"/>
          <w:b w:val="false"/>
          <w:i w:val="false"/>
          <w:color w:val="000000"/>
          <w:sz w:val="28"/>
        </w:rPr>
        <w:t>
</w:t>
      </w:r>
      <w:r>
        <w:rPr>
          <w:rFonts w:ascii="Times New Roman"/>
          <w:b w:val="false"/>
          <w:i w:val="false"/>
          <w:color w:val="000000"/>
          <w:sz w:val="28"/>
        </w:rPr>
        <w:t xml:space="preserve">
      1) на основании вступившего в законную силу решения суда; </w:t>
      </w:r>
      <w:r>
        <w:br/>
      </w:r>
      <w:r>
        <w:rPr>
          <w:rFonts w:ascii="Times New Roman"/>
          <w:b w:val="false"/>
          <w:i w:val="false"/>
          <w:color w:val="000000"/>
          <w:sz w:val="28"/>
        </w:rPr>
        <w:t>
</w:t>
      </w:r>
      <w:r>
        <w:rPr>
          <w:rFonts w:ascii="Times New Roman"/>
          <w:b w:val="false"/>
          <w:i w:val="false"/>
          <w:color w:val="000000"/>
          <w:sz w:val="28"/>
        </w:rPr>
        <w:t xml:space="preserve">
      2) в одностороннем порядке по инициативе Вкладчика или Получателя в случае отсутствия пенсионных накоплений и поступлений пенсионных взносов по настоящему Договору. </w:t>
      </w:r>
    </w:p>
    <w:bookmarkEnd w:id="75"/>
    <w:bookmarkStart w:name="z338" w:id="76"/>
    <w:p>
      <w:pPr>
        <w:spacing w:after="0"/>
        <w:ind w:left="0"/>
        <w:jc w:val="left"/>
      </w:pPr>
      <w:r>
        <w:rPr>
          <w:rFonts w:ascii="Times New Roman"/>
          <w:b/>
          <w:i w:val="false"/>
          <w:color w:val="000000"/>
        </w:rPr>
        <w:t xml:space="preserve"> 
8. Срок действия договора </w:t>
      </w:r>
    </w:p>
    <w:bookmarkEnd w:id="76"/>
    <w:bookmarkStart w:name="z339" w:id="77"/>
    <w:p>
      <w:pPr>
        <w:spacing w:after="0"/>
        <w:ind w:left="0"/>
        <w:jc w:val="both"/>
      </w:pPr>
      <w:r>
        <w:rPr>
          <w:rFonts w:ascii="Times New Roman"/>
          <w:b w:val="false"/>
          <w:i w:val="false"/>
          <w:color w:val="000000"/>
          <w:sz w:val="28"/>
        </w:rPr>
        <w:t xml:space="preserve">
      26. Договор вступает в силу со дня его подписания. </w:t>
      </w:r>
      <w:r>
        <w:br/>
      </w:r>
      <w:r>
        <w:rPr>
          <w:rFonts w:ascii="Times New Roman"/>
          <w:b w:val="false"/>
          <w:i w:val="false"/>
          <w:color w:val="000000"/>
          <w:sz w:val="28"/>
        </w:rPr>
        <w:t>
</w:t>
      </w:r>
      <w:r>
        <w:rPr>
          <w:rFonts w:ascii="Times New Roman"/>
          <w:b w:val="false"/>
          <w:i w:val="false"/>
          <w:color w:val="000000"/>
          <w:sz w:val="28"/>
        </w:rPr>
        <w:t xml:space="preserve">
      27. Договор действует до полного выполнения сторонами своих обязательств по настоящему Договору. </w:t>
      </w:r>
    </w:p>
    <w:bookmarkEnd w:id="77"/>
    <w:bookmarkStart w:name="z341" w:id="78"/>
    <w:p>
      <w:pPr>
        <w:spacing w:after="0"/>
        <w:ind w:left="0"/>
        <w:jc w:val="left"/>
      </w:pPr>
      <w:r>
        <w:rPr>
          <w:rFonts w:ascii="Times New Roman"/>
          <w:b/>
          <w:i w:val="false"/>
          <w:color w:val="000000"/>
        </w:rPr>
        <w:t xml:space="preserve"> 
9. Заключительные положения </w:t>
      </w:r>
    </w:p>
    <w:bookmarkEnd w:id="78"/>
    <w:bookmarkStart w:name="z342" w:id="79"/>
    <w:p>
      <w:pPr>
        <w:spacing w:after="0"/>
        <w:ind w:left="0"/>
        <w:jc w:val="both"/>
      </w:pPr>
      <w:r>
        <w:rPr>
          <w:rFonts w:ascii="Times New Roman"/>
          <w:b w:val="false"/>
          <w:i w:val="false"/>
          <w:color w:val="000000"/>
          <w:sz w:val="28"/>
        </w:rPr>
        <w:t>
      28. Неурегулированные споры сторон по Договору рассматриваются судами Республики Казахстан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28-1. Стороны обязуются соблюдать законодательство Республики Казахстан касающееся предмета настоящего Договора и регулирующее отношения сторон по настоящему Договору.</w:t>
      </w:r>
      <w:r>
        <w:br/>
      </w:r>
      <w:r>
        <w:rPr>
          <w:rFonts w:ascii="Times New Roman"/>
          <w:b w:val="false"/>
          <w:i w:val="false"/>
          <w:color w:val="000000"/>
          <w:sz w:val="28"/>
        </w:rPr>
        <w:t>
</w:t>
      </w:r>
      <w:r>
        <w:rPr>
          <w:rFonts w:ascii="Times New Roman"/>
          <w:b w:val="false"/>
          <w:i w:val="false"/>
          <w:color w:val="000000"/>
          <w:sz w:val="28"/>
        </w:rPr>
        <w:t xml:space="preserve">
      29. Договор составляется в трех экземплярах, каждый из которых на государственном и русском языках, имеющих одинаковую юридическую силу. По одному экземпляру находится у каждой из сторон. Фонд обеспечивает сохранность своего экземпляра Договора и копий документов, на основании которых он был заключен. </w:t>
      </w:r>
    </w:p>
    <w:bookmarkEnd w:id="79"/>
    <w:bookmarkStart w:name="z344" w:id="80"/>
    <w:p>
      <w:pPr>
        <w:spacing w:after="0"/>
        <w:ind w:left="0"/>
        <w:jc w:val="left"/>
      </w:pPr>
      <w:r>
        <w:rPr>
          <w:rFonts w:ascii="Times New Roman"/>
          <w:b/>
          <w:i w:val="false"/>
          <w:color w:val="000000"/>
        </w:rPr>
        <w:t xml:space="preserve"> 
10. Реквизиты и подписи сторон </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4"/>
        <w:gridCol w:w="6344"/>
      </w:tblGrid>
      <w:tr>
        <w:trPr>
          <w:trHeight w:val="30" w:hRule="atLeast"/>
        </w:trPr>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ФОНД</w:t>
            </w:r>
            <w:r>
              <w:br/>
            </w:r>
            <w:r>
              <w:rPr>
                <w:rFonts w:ascii="Times New Roman"/>
                <w:b w:val="false"/>
                <w:i w:val="false"/>
                <w:color w:val="000000"/>
                <w:sz w:val="20"/>
              </w:rPr>
              <w:t>
_________________________________</w:t>
            </w:r>
            <w:r>
              <w:br/>
            </w:r>
            <w:r>
              <w:rPr>
                <w:rFonts w:ascii="Times New Roman"/>
                <w:b w:val="false"/>
                <w:i w:val="false"/>
                <w:color w:val="000000"/>
                <w:sz w:val="20"/>
              </w:rPr>
              <w:t>
наименование Фонда,</w:t>
            </w:r>
            <w:r>
              <w:br/>
            </w:r>
            <w:r>
              <w:rPr>
                <w:rFonts w:ascii="Times New Roman"/>
                <w:b w:val="false"/>
                <w:i w:val="false"/>
                <w:color w:val="000000"/>
                <w:sz w:val="20"/>
              </w:rPr>
              <w:t>
при наличии бизнес-</w:t>
            </w:r>
            <w:r>
              <w:br/>
            </w:r>
            <w:r>
              <w:rPr>
                <w:rFonts w:ascii="Times New Roman"/>
                <w:b w:val="false"/>
                <w:i w:val="false"/>
                <w:color w:val="000000"/>
                <w:sz w:val="20"/>
              </w:rPr>
              <w:t>
идентификационный номер</w:t>
            </w:r>
            <w:r>
              <w:br/>
            </w:r>
            <w:r>
              <w:rPr>
                <w:rFonts w:ascii="Times New Roman"/>
                <w:b w:val="false"/>
                <w:i w:val="false"/>
                <w:color w:val="000000"/>
                <w:sz w:val="20"/>
              </w:rPr>
              <w:t>
_______________________________</w:t>
            </w:r>
            <w:r>
              <w:br/>
            </w:r>
            <w:r>
              <w:rPr>
                <w:rFonts w:ascii="Times New Roman"/>
                <w:b w:val="false"/>
                <w:i w:val="false"/>
                <w:color w:val="000000"/>
                <w:sz w:val="20"/>
              </w:rPr>
              <w:t>
банковские реквизиты</w:t>
            </w:r>
            <w:r>
              <w:br/>
            </w:r>
            <w:r>
              <w:rPr>
                <w:rFonts w:ascii="Times New Roman"/>
                <w:b w:val="false"/>
                <w:i w:val="false"/>
                <w:color w:val="000000"/>
                <w:sz w:val="20"/>
              </w:rPr>
              <w:t>
_______________________________</w:t>
            </w:r>
            <w:r>
              <w:br/>
            </w:r>
            <w:r>
              <w:rPr>
                <w:rFonts w:ascii="Times New Roman"/>
                <w:b w:val="false"/>
                <w:i w:val="false"/>
                <w:color w:val="000000"/>
                <w:sz w:val="20"/>
              </w:rPr>
              <w:t>
фактическое местонахождение Фонда</w:t>
            </w:r>
            <w:r>
              <w:br/>
            </w:r>
            <w:r>
              <w:rPr>
                <w:rFonts w:ascii="Times New Roman"/>
                <w:b w:val="false"/>
                <w:i w:val="false"/>
                <w:color w:val="000000"/>
                <w:sz w:val="20"/>
              </w:rPr>
              <w:t>
(его филиала или иного</w:t>
            </w:r>
            <w:r>
              <w:br/>
            </w:r>
            <w:r>
              <w:rPr>
                <w:rFonts w:ascii="Times New Roman"/>
                <w:b w:val="false"/>
                <w:i w:val="false"/>
                <w:color w:val="000000"/>
                <w:sz w:val="20"/>
              </w:rPr>
              <w:t>
подразделения, являющегося местом</w:t>
            </w:r>
            <w:r>
              <w:br/>
            </w:r>
            <w:r>
              <w:rPr>
                <w:rFonts w:ascii="Times New Roman"/>
                <w:b w:val="false"/>
                <w:i w:val="false"/>
                <w:color w:val="000000"/>
                <w:sz w:val="20"/>
              </w:rPr>
              <w:t>
заключения настоящего Договора),</w:t>
            </w:r>
            <w:r>
              <w:br/>
            </w:r>
            <w:r>
              <w:rPr>
                <w:rFonts w:ascii="Times New Roman"/>
                <w:b w:val="false"/>
                <w:i w:val="false"/>
                <w:color w:val="000000"/>
                <w:sz w:val="20"/>
              </w:rPr>
              <w:t>
телефон</w:t>
            </w:r>
            <w:r>
              <w:br/>
            </w:r>
            <w:r>
              <w:rPr>
                <w:rFonts w:ascii="Times New Roman"/>
                <w:b w:val="false"/>
                <w:i w:val="false"/>
                <w:color w:val="000000"/>
                <w:sz w:val="20"/>
              </w:rPr>
              <w:t>
_____________________________</w:t>
            </w:r>
            <w:r>
              <w:br/>
            </w:r>
            <w:r>
              <w:rPr>
                <w:rFonts w:ascii="Times New Roman"/>
                <w:b w:val="false"/>
                <w:i w:val="false"/>
                <w:color w:val="000000"/>
                <w:sz w:val="20"/>
              </w:rPr>
              <w:t>
подпись представителя Фонда</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ВКЛАДЧИК</w:t>
            </w:r>
            <w:r>
              <w:br/>
            </w:r>
            <w:r>
              <w:rPr>
                <w:rFonts w:ascii="Times New Roman"/>
                <w:b w:val="false"/>
                <w:i w:val="false"/>
                <w:color w:val="000000"/>
                <w:sz w:val="20"/>
              </w:rPr>
              <w:t>
________________________________</w:t>
            </w:r>
            <w:r>
              <w:br/>
            </w:r>
            <w:r>
              <w:rPr>
                <w:rFonts w:ascii="Times New Roman"/>
                <w:b w:val="false"/>
                <w:i w:val="false"/>
                <w:color w:val="000000"/>
                <w:sz w:val="20"/>
              </w:rPr>
              <w:t>
для юридического лица -</w:t>
            </w:r>
            <w:r>
              <w:br/>
            </w:r>
            <w:r>
              <w:rPr>
                <w:rFonts w:ascii="Times New Roman"/>
                <w:b w:val="false"/>
                <w:i w:val="false"/>
                <w:color w:val="000000"/>
                <w:sz w:val="20"/>
              </w:rPr>
              <w:t>
наименование,</w:t>
            </w:r>
            <w:r>
              <w:br/>
            </w:r>
            <w:r>
              <w:rPr>
                <w:rFonts w:ascii="Times New Roman"/>
                <w:b w:val="false"/>
                <w:i w:val="false"/>
                <w:color w:val="000000"/>
                <w:sz w:val="20"/>
              </w:rPr>
              <w:t>
при наличии</w:t>
            </w:r>
            <w:r>
              <w:br/>
            </w:r>
            <w:r>
              <w:rPr>
                <w:rFonts w:ascii="Times New Roman"/>
                <w:b w:val="false"/>
                <w:i w:val="false"/>
                <w:color w:val="000000"/>
                <w:sz w:val="20"/>
              </w:rPr>
              <w:t>
бизнес-идентификационный номер</w:t>
            </w:r>
            <w:r>
              <w:br/>
            </w:r>
            <w:r>
              <w:rPr>
                <w:rFonts w:ascii="Times New Roman"/>
                <w:b w:val="false"/>
                <w:i w:val="false"/>
                <w:color w:val="000000"/>
                <w:sz w:val="20"/>
              </w:rPr>
              <w:t>
________________________________</w:t>
            </w:r>
            <w:r>
              <w:br/>
            </w:r>
            <w:r>
              <w:rPr>
                <w:rFonts w:ascii="Times New Roman"/>
                <w:b w:val="false"/>
                <w:i w:val="false"/>
                <w:color w:val="000000"/>
                <w:sz w:val="20"/>
              </w:rPr>
              <w:t>
банковские реквизиты</w:t>
            </w:r>
            <w:r>
              <w:br/>
            </w:r>
            <w:r>
              <w:rPr>
                <w:rFonts w:ascii="Times New Roman"/>
                <w:b w:val="false"/>
                <w:i w:val="false"/>
                <w:color w:val="000000"/>
                <w:sz w:val="20"/>
              </w:rPr>
              <w:t>
________________________________</w:t>
            </w:r>
            <w:r>
              <w:br/>
            </w:r>
            <w:r>
              <w:rPr>
                <w:rFonts w:ascii="Times New Roman"/>
                <w:b w:val="false"/>
                <w:i w:val="false"/>
                <w:color w:val="000000"/>
                <w:sz w:val="20"/>
              </w:rPr>
              <w:t>
место нахождение, телефон</w:t>
            </w:r>
            <w:r>
              <w:br/>
            </w:r>
            <w:r>
              <w:rPr>
                <w:rFonts w:ascii="Times New Roman"/>
                <w:b w:val="false"/>
                <w:i w:val="false"/>
                <w:color w:val="000000"/>
                <w:sz w:val="20"/>
              </w:rPr>
              <w:t>
________________________________</w:t>
            </w:r>
            <w:r>
              <w:br/>
            </w:r>
            <w:r>
              <w:rPr>
                <w:rFonts w:ascii="Times New Roman"/>
                <w:b w:val="false"/>
                <w:i w:val="false"/>
                <w:color w:val="000000"/>
                <w:sz w:val="20"/>
              </w:rPr>
              <w:t>
для физического лица - фамилия,</w:t>
            </w:r>
            <w:r>
              <w:br/>
            </w:r>
            <w:r>
              <w:rPr>
                <w:rFonts w:ascii="Times New Roman"/>
                <w:b w:val="false"/>
                <w:i w:val="false"/>
                <w:color w:val="000000"/>
                <w:sz w:val="20"/>
              </w:rPr>
              <w:t>
имя (при наличии – отчество)</w:t>
            </w:r>
            <w:r>
              <w:br/>
            </w:r>
            <w:r>
              <w:rPr>
                <w:rFonts w:ascii="Times New Roman"/>
                <w:b w:val="false"/>
                <w:i w:val="false"/>
                <w:color w:val="000000"/>
                <w:sz w:val="20"/>
              </w:rPr>
              <w:t>
________________________________</w:t>
            </w:r>
            <w:r>
              <w:br/>
            </w:r>
            <w:r>
              <w:rPr>
                <w:rFonts w:ascii="Times New Roman"/>
                <w:b w:val="false"/>
                <w:i w:val="false"/>
                <w:color w:val="000000"/>
                <w:sz w:val="20"/>
              </w:rPr>
              <w:t>
регистрационный номер</w:t>
            </w:r>
            <w:r>
              <w:br/>
            </w:r>
            <w:r>
              <w:rPr>
                <w:rFonts w:ascii="Times New Roman"/>
                <w:b w:val="false"/>
                <w:i w:val="false"/>
                <w:color w:val="000000"/>
                <w:sz w:val="20"/>
              </w:rPr>
              <w:t>
налогоплательщика или при наличии</w:t>
            </w:r>
            <w:r>
              <w:br/>
            </w:r>
            <w:r>
              <w:rPr>
                <w:rFonts w:ascii="Times New Roman"/>
                <w:b w:val="false"/>
                <w:i w:val="false"/>
                <w:color w:val="000000"/>
                <w:sz w:val="20"/>
              </w:rPr>
              <w:t>
индивидуальный идентификационный</w:t>
            </w:r>
            <w:r>
              <w:br/>
            </w:r>
            <w:r>
              <w:rPr>
                <w:rFonts w:ascii="Times New Roman"/>
                <w:b w:val="false"/>
                <w:i w:val="false"/>
                <w:color w:val="000000"/>
                <w:sz w:val="20"/>
              </w:rPr>
              <w:t>
номер</w:t>
            </w:r>
            <w:r>
              <w:br/>
            </w:r>
            <w:r>
              <w:rPr>
                <w:rFonts w:ascii="Times New Roman"/>
                <w:b w:val="false"/>
                <w:i w:val="false"/>
                <w:color w:val="000000"/>
                <w:sz w:val="20"/>
              </w:rPr>
              <w:t>
________________________________</w:t>
            </w:r>
            <w:r>
              <w:br/>
            </w:r>
            <w:r>
              <w:rPr>
                <w:rFonts w:ascii="Times New Roman"/>
                <w:b w:val="false"/>
                <w:i w:val="false"/>
                <w:color w:val="000000"/>
                <w:sz w:val="20"/>
              </w:rPr>
              <w:t>
юридический адрес (место</w:t>
            </w:r>
            <w:r>
              <w:br/>
            </w:r>
            <w:r>
              <w:rPr>
                <w:rFonts w:ascii="Times New Roman"/>
                <w:b w:val="false"/>
                <w:i w:val="false"/>
                <w:color w:val="000000"/>
                <w:sz w:val="20"/>
              </w:rPr>
              <w:t>
жительства), телефон</w:t>
            </w:r>
            <w:r>
              <w:br/>
            </w:r>
            <w:r>
              <w:rPr>
                <w:rFonts w:ascii="Times New Roman"/>
                <w:b w:val="false"/>
                <w:i w:val="false"/>
                <w:color w:val="000000"/>
                <w:sz w:val="20"/>
              </w:rPr>
              <w:t>
_____________________________</w:t>
            </w:r>
            <w:r>
              <w:br/>
            </w:r>
            <w:r>
              <w:rPr>
                <w:rFonts w:ascii="Times New Roman"/>
                <w:b w:val="false"/>
                <w:i w:val="false"/>
                <w:color w:val="000000"/>
                <w:sz w:val="20"/>
              </w:rPr>
              <w:t>
с пенсионными правилами</w:t>
            </w:r>
            <w:r>
              <w:br/>
            </w:r>
            <w:r>
              <w:rPr>
                <w:rFonts w:ascii="Times New Roman"/>
                <w:b w:val="false"/>
                <w:i w:val="false"/>
                <w:color w:val="000000"/>
                <w:sz w:val="20"/>
              </w:rPr>
              <w:t>
ознакомлен:</w:t>
            </w:r>
            <w:r>
              <w:br/>
            </w:r>
            <w:r>
              <w:rPr>
                <w:rFonts w:ascii="Times New Roman"/>
                <w:b w:val="false"/>
                <w:i w:val="false"/>
                <w:color w:val="000000"/>
                <w:sz w:val="20"/>
              </w:rPr>
              <w:t>
_____________________________</w:t>
            </w:r>
            <w:r>
              <w:br/>
            </w:r>
            <w:r>
              <w:rPr>
                <w:rFonts w:ascii="Times New Roman"/>
                <w:b w:val="false"/>
                <w:i w:val="false"/>
                <w:color w:val="000000"/>
                <w:sz w:val="20"/>
              </w:rPr>
              <w:t>
подпись Вкладчика</w:t>
            </w:r>
          </w:p>
        </w:tc>
      </w:tr>
      <w:tr>
        <w:trPr>
          <w:trHeight w:val="3975" w:hRule="atLeast"/>
        </w:trPr>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ПОЛУЧАТЕЛЬ</w:t>
            </w:r>
            <w:r>
              <w:br/>
            </w:r>
            <w:r>
              <w:rPr>
                <w:rFonts w:ascii="Times New Roman"/>
                <w:b w:val="false"/>
                <w:i w:val="false"/>
                <w:color w:val="000000"/>
                <w:sz w:val="20"/>
              </w:rPr>
              <w:t>
_________________________________</w:t>
            </w:r>
            <w:r>
              <w:br/>
            </w:r>
            <w:r>
              <w:rPr>
                <w:rFonts w:ascii="Times New Roman"/>
                <w:b w:val="false"/>
                <w:i w:val="false"/>
                <w:color w:val="000000"/>
                <w:sz w:val="20"/>
              </w:rPr>
              <w:t>
фамилия, имя (при наличии -</w:t>
            </w:r>
            <w:r>
              <w:br/>
            </w:r>
            <w:r>
              <w:rPr>
                <w:rFonts w:ascii="Times New Roman"/>
                <w:b w:val="false"/>
                <w:i w:val="false"/>
                <w:color w:val="000000"/>
                <w:sz w:val="20"/>
              </w:rPr>
              <w:t>
отчество)</w:t>
            </w:r>
            <w:r>
              <w:br/>
            </w:r>
            <w:r>
              <w:rPr>
                <w:rFonts w:ascii="Times New Roman"/>
                <w:b w:val="false"/>
                <w:i w:val="false"/>
                <w:color w:val="000000"/>
                <w:sz w:val="20"/>
              </w:rPr>
              <w:t>
_________________________________</w:t>
            </w:r>
            <w:r>
              <w:br/>
            </w:r>
            <w:r>
              <w:rPr>
                <w:rFonts w:ascii="Times New Roman"/>
                <w:b w:val="false"/>
                <w:i w:val="false"/>
                <w:color w:val="000000"/>
                <w:sz w:val="20"/>
              </w:rPr>
              <w:t>
регистрационный номер</w:t>
            </w:r>
            <w:r>
              <w:br/>
            </w:r>
            <w:r>
              <w:rPr>
                <w:rFonts w:ascii="Times New Roman"/>
                <w:b w:val="false"/>
                <w:i w:val="false"/>
                <w:color w:val="000000"/>
                <w:sz w:val="20"/>
              </w:rPr>
              <w:t>
налогоплательщика</w:t>
            </w:r>
            <w:r>
              <w:br/>
            </w:r>
            <w:r>
              <w:rPr>
                <w:rFonts w:ascii="Times New Roman"/>
                <w:b w:val="false"/>
                <w:i w:val="false"/>
                <w:color w:val="000000"/>
                <w:sz w:val="20"/>
              </w:rPr>
              <w:t>
или при наличии индивидуальный</w:t>
            </w:r>
            <w:r>
              <w:br/>
            </w:r>
            <w:r>
              <w:rPr>
                <w:rFonts w:ascii="Times New Roman"/>
                <w:b w:val="false"/>
                <w:i w:val="false"/>
                <w:color w:val="000000"/>
                <w:sz w:val="20"/>
              </w:rPr>
              <w:t>
идентификационный номер</w:t>
            </w:r>
            <w:r>
              <w:br/>
            </w:r>
            <w:r>
              <w:rPr>
                <w:rFonts w:ascii="Times New Roman"/>
                <w:b w:val="false"/>
                <w:i w:val="false"/>
                <w:color w:val="000000"/>
                <w:sz w:val="20"/>
              </w:rPr>
              <w:t>
_________________________________</w:t>
            </w:r>
            <w:r>
              <w:br/>
            </w:r>
            <w:r>
              <w:rPr>
                <w:rFonts w:ascii="Times New Roman"/>
                <w:b w:val="false"/>
                <w:i w:val="false"/>
                <w:color w:val="000000"/>
                <w:sz w:val="20"/>
              </w:rPr>
              <w:t>
юридический адрес</w:t>
            </w:r>
            <w:r>
              <w:br/>
            </w:r>
            <w:r>
              <w:rPr>
                <w:rFonts w:ascii="Times New Roman"/>
                <w:b w:val="false"/>
                <w:i w:val="false"/>
                <w:color w:val="000000"/>
                <w:sz w:val="20"/>
              </w:rPr>
              <w:t>
(место жительства), телефон</w:t>
            </w:r>
            <w:r>
              <w:br/>
            </w:r>
            <w:r>
              <w:rPr>
                <w:rFonts w:ascii="Times New Roman"/>
                <w:b w:val="false"/>
                <w:i w:val="false"/>
                <w:color w:val="000000"/>
                <w:sz w:val="20"/>
              </w:rPr>
              <w:t>
 </w:t>
            </w:r>
            <w:r>
              <w:br/>
            </w:r>
            <w:r>
              <w:rPr>
                <w:rFonts w:ascii="Times New Roman"/>
                <w:b w:val="false"/>
                <w:i w:val="false"/>
                <w:color w:val="000000"/>
                <w:sz w:val="20"/>
              </w:rPr>
              <w:t>
с пенсионными правилами ознакомлен</w:t>
            </w:r>
            <w:r>
              <w:br/>
            </w:r>
            <w:r>
              <w:rPr>
                <w:rFonts w:ascii="Times New Roman"/>
                <w:b w:val="false"/>
                <w:i w:val="false"/>
                <w:color w:val="000000"/>
                <w:sz w:val="20"/>
              </w:rPr>
              <w:t>
_________________________________</w:t>
            </w:r>
            <w:r>
              <w:br/>
            </w:r>
            <w:r>
              <w:rPr>
                <w:rFonts w:ascii="Times New Roman"/>
                <w:b w:val="false"/>
                <w:i w:val="false"/>
                <w:color w:val="000000"/>
                <w:sz w:val="20"/>
              </w:rPr>
              <w:t>
подпись Получателя</w:t>
            </w:r>
          </w:p>
        </w:tc>
        <w:tc>
          <w:tcPr>
            <w:tcW w:w="6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5" w:id="81"/>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постановлению Правления Агентства      </w:t>
      </w:r>
      <w:r>
        <w:br/>
      </w:r>
      <w:r>
        <w:rPr>
          <w:rFonts w:ascii="Times New Roman"/>
          <w:b w:val="false"/>
          <w:i w:val="false"/>
          <w:color w:val="000000"/>
          <w:sz w:val="28"/>
        </w:rPr>
        <w:t xml:space="preserve">
Республики Казахстан по регулированию    </w:t>
      </w:r>
      <w:r>
        <w:br/>
      </w:r>
      <w:r>
        <w:rPr>
          <w:rFonts w:ascii="Times New Roman"/>
          <w:b w:val="false"/>
          <w:i w:val="false"/>
          <w:color w:val="000000"/>
          <w:sz w:val="28"/>
        </w:rPr>
        <w:t xml:space="preserve">
и надзору финансового рынка и финансовых </w:t>
      </w:r>
      <w:r>
        <w:br/>
      </w:r>
      <w:r>
        <w:rPr>
          <w:rFonts w:ascii="Times New Roman"/>
          <w:b w:val="false"/>
          <w:i w:val="false"/>
          <w:color w:val="000000"/>
          <w:sz w:val="28"/>
        </w:rPr>
        <w:t xml:space="preserve">
организаций от 27 февраля 2009 года № 36 </w:t>
      </w:r>
    </w:p>
    <w:bookmarkEnd w:id="81"/>
    <w:p>
      <w:pPr>
        <w:spacing w:after="0"/>
        <w:ind w:left="0"/>
        <w:jc w:val="left"/>
      </w:pPr>
      <w:r>
        <w:rPr>
          <w:rFonts w:ascii="Times New Roman"/>
          <w:b/>
          <w:i w:val="false"/>
          <w:color w:val="000000"/>
        </w:rPr>
        <w:t xml:space="preserve"> Перечень нормативных правовых актов, </w:t>
      </w:r>
      <w:r>
        <w:br/>
      </w:r>
      <w:r>
        <w:rPr>
          <w:rFonts w:ascii="Times New Roman"/>
          <w:b/>
          <w:i w:val="false"/>
          <w:color w:val="000000"/>
        </w:rPr>
        <w:t xml:space="preserve">
признаваемых утратившими силу </w:t>
      </w:r>
    </w:p>
    <w:bookmarkStart w:name="z346" w:id="82"/>
    <w:p>
      <w:pPr>
        <w:spacing w:after="0"/>
        <w:ind w:left="0"/>
        <w:jc w:val="both"/>
      </w:pPr>
      <w:r>
        <w:rPr>
          <w:rFonts w:ascii="Times New Roman"/>
          <w:b w:val="false"/>
          <w:i w:val="false"/>
          <w:color w:val="000000"/>
          <w:sz w:val="28"/>
        </w:rPr>
        <w:t>
      1.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Национального Банка Республики Казахстан от 21 апреля 2003 года № 138 "Об утверждении типовых договоров о пенсионном обеспечении за счет обязательных, добровольных и добровольных профессиональных пенсионных взносов" (зарегистрированное в Реестре государственной регистрации нормативных правовых актов под № 2345).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Агентства Республики Казахстан по регулированию и надзору финансового рынка и финансовых организаций от 12 апреля 2004 года № 113 "О внесении изменений и дополнений в постановление Правления Национального Банка Республики Казахстан от 21 апреля 2003 года № 138 "Об утверждении типовых пенсионных договоров о пенсионном обеспечении за счет обязательных, добровольных и добровольных профессиональных пенсионных взносов", зарегистрированное в Министерстве юстиции Республики Казахстан под № 2345" (зарегистрированное в Реестре государственной регистрации нормативных правовых актов под № 2860, опубликованное в 2004 году в Бюллетене нормативных правовых актов центральных исполнительных и иных государственных органов Республики Казахстан № 29-32, ст.974, 16 сентября 2005 года в газете "Юридическая газета" № 170-171 (904-905)).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Агентства Республики Казахстан по регулированию и надзору финансового рынка и финансовых организаций от 25 октября 2004 года № 306 "О внесении изменения в постановление Правления Национального Банка Республики Казахстан от 21 апреля 2003 года № 138 "Об утверждении типовых договоров о пенсионном обеспечении за счет обязательных, добровольных и добровольных профессиональных пенсионных взносов", зарегистрированное в Министерстве юстиции Республики Казахстан под № 2345" (зарегистрированное в Реестре государственной регистрации нормативных правовых актов под № 3229, опубликованное в 2005 году в Бюллетене нормативных правовых актов центральных исполнительных и иных государственных органов Республики Казахстан № 9-13, ст.41). </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Агентства Республики Казахстан по регулированию и надзору финансового рынка и финансовых организаций от 28 мая 2005 года № 166 "О внесении изменений в постановление Правления Национального Банка Республики Казахстан от 21 апреля 2003 года № 138 "Об утверждении типовых договоров о пенсионном обеспечении за счет обязательных, добровольных и добровольных профессиональных пенсионных взносов" (зарегистрированное в Реестре государственной регистрации нормативных правовых актов под № 3721). </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Агентства Республики Казахстан по регулированию и надзору финансового рынка и финансовых организаций от 26 ноября 2005 года № 416 "О внесении изменений и дополнений в постановление Правления Национального Банка Республики Казахстан от 21 апреля 2003 года № 138 "Об утверждении типовых договоров о пенсионном обеспечении за счет обязательных, добровольных и добровольных профессиональных пенсионных взносов" и определении объема информации об акционерах накопительного пенсионного фонда, организации, осуществляющей инвестиционное управление пенсионными активами, и банка-кастодиана" (зарегистрированное в Реестре государственной регистрации нормативных правовых актов под № 3986, опубликованное 20 января 2006 года в газете "Юридическая газета" № 8-9 (988-989)). </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Агентства Республики Казахстан по регулированию и надзору финансового рынка и финансовых организаций от 25 марта 2006 года № 70 "О внесении дополнений и изменений в постановление Правления Национального Банка Республики Казахстан от 21 апреля 2003 года № 138 "Об утверждении типовых договоров о пенсионном обеспечении за счет обязательных, добровольных и добровольных профессиональных пенсионных взносов" (зарегистрированное в Реестре государственной регистрации нормативных правовых актов под № 4212). </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 xml:space="preserve">Пункт 2 </w:t>
      </w:r>
      <w:r>
        <w:rPr>
          <w:rFonts w:ascii="Times New Roman"/>
          <w:b w:val="false"/>
          <w:i w:val="false"/>
          <w:color w:val="000000"/>
          <w:sz w:val="28"/>
        </w:rPr>
        <w:t xml:space="preserve">приложения к постановления Правления Агентства Республики Казахстан по регулированию и надзору финансового рынка и финансовых организаций от 28 мая 2007 года № 155 "О внесении изменений и дополнений в некоторые нормативные правовые акты Республики Казахстан по вопросам идентификационных номеров" (зарегистрированное в Реестре государственной регистрации нормативных правовых актов Республики Казахстан 13 июля 2007 года под № 4803, опубликованное в мае-июле 2007 года в Собрании нормативных правовых актов центральных исполнительных и иных государственных органов Республики Казахстан). </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Агентства Республики Казахстан по регулированию и надзору финансового рынка и финансовых организаций от 29 октября 2008 года № 169 "О внесении дополнений в постановление Правления Национального Банка Республики Казахстан от 21 апреля 2003 года № 138 "Об утверждении типовых договоров о пенсионном обеспечении за счет обязательных, добровольных и добровольных профессиональных пенсионных взносов" (зарегистрированное в Реестре государственной регистрации нормативных правовых актов под № 5400). </w:t>
      </w:r>
    </w:p>
    <w:bookmarkEnd w:id="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