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c515" w14:textId="507c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транспорта и коммуникаций Республики Казахстан от 8 августа 2002 года № 275-I "Об утверждении Правил исчисления стажа работы по специальности работников организаций водных путей, не являющихся государственными служащими"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6 марта 2009 года № 105. Зарегистрирован в Министерстве юстиции Республики Казахстан 10 апреля 2009 года N 5629. Утратил силу приказом Министра транспорта и коммуникаций Республики Казахстан от 23 октября 2013 года № 827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транспорта и коммуникаций РК от 23.10.2013 </w:t>
      </w:r>
      <w:r>
        <w:rPr>
          <w:rFonts w:ascii="Times New Roman"/>
          <w:b w:val="false"/>
          <w:i w:val="false"/>
          <w:color w:val="ff0000"/>
          <w:sz w:val="28"/>
        </w:rPr>
        <w:t>№ 827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транспорта и коммуникаций Республики Казахстан от 8 августа 2002 года № 275-I "Об утверждении Правил исчисления стажа работы по специальности работников организаций водных путей, не являющихся государственными служащими" (зарегистрированный в Реестре государственной регистрации нормативных правовых актов за № 1959)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 далее текст после слов "водных путей" дополнить словами "и государственного учреждения "Регистр судоходства" Комитета транспорта и путей сообщения Министерства транспорта и коммуникаций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исчисления стажа работы по специальности работников организаций водных путей, не являющихся государственными служащими,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подпунктом 12)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работы на руководящих должностях в государственных учреждениях, предприятиях и других организациях независимо от организационно-правовой формы и сферы деятельности, в которой проходила его трудовая деятельность.";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после слов "в кадровую службу" дополнить словами "или ответственному работнику по кадровым вопросам".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транспорта и путей сообщения Министерства транспорта и коммуникаций Республики Казахстан (Уандыков Б.К.) согласовать в установленном законодательством порядке настоящий приказ с Министерством труда и социальной защиты населения Республики Казахстан и представить для государственной регистрации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транспорта и коммуникаций Республики Казахстан Бектурова А.Г.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Министр                                    А. Кусаинов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 Г. Абдыкаликова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11 марта 2009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