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8bdd9" w14:textId="5c8bd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приказы Министра юстиции Республики Казахстан от 27 сентября 2002 года № 145 "Об утверждении Инструкции о государственной регистрации лицензионных договоров на использование произведений и объектов смежных прав" и от 27 сентября 2002 года № 146 "Об утверждении Инструкции о государственной регистрации прав на произведения, охраняемые авторским правом и смежными правами"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5 марта 2009 года № 21. Зарегистрирован в Министерстве юстиции Республики Казахстан 10 апреля 2009 года № 5631. Утратил силу приказом и.о. Министра юстиции Республики Казахстан от 22 апреля 2010 года № 131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юстиции РК от 22.04.2010 </w:t>
      </w:r>
      <w:r>
        <w:rPr>
          <w:rFonts w:ascii="Times New Roman"/>
          <w:b w:val="false"/>
          <w:i w:val="false"/>
          <w:color w:val="ff0000"/>
          <w:sz w:val="28"/>
        </w:rPr>
        <w:t>N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«О налогах и других обязательных платежах в бюджет» (Налоговый кодекс), а также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«Об авторском праве и смежных правах»,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приказы Министра юстиции Республики Казахстан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юстиции Республики Казахстан от 27 сентября 2002 года № 145 «Об утверждении Инструкции о государственной регистрации лицензионных договоров на использование произведений и объектов смежных прав» (зарегистрирован в Реестре государственной регистрации нормативных правовых актов за № 1987, опубликован в Бюллетене нормативных правовых актов центральных исполнительных и иных государственных органов Республики Казахстан, 2002 г., № 41-42, ст. 721, с внесенными изменениями и дополнениями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юстиции Республики Казахстан от 31 января 2006 года № 34 (зарегистрирован в Реестре государственной регистрации нормативных правовых актов № 4064, опубликован в «Юридической газете» от 3 февраля 2006 г. № 18-19 (998-999):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государственной регистрации лицензионных договоров на использование произведений и объектов смежных прав,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пункта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«2) лицензионный договор и его копия, либо нотариально засвидетельствованная копия лицензионного договора»;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5-1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«5-1. Лица освобожденные от уплаты сборов при государственной регистрации лицензионных договоров на использование произведений и объектов смежных прав, представляют: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участники Великой Отечественной войны и приравненные к ним лица – копию удостоверения установленного образца или копию пенсионного удостоверения с отметкой о праве на льготы, или копию удостоверения к медали «За оборону Ленинграда» или к знаку «Жителю блокадного Ленинграда», или копию удостоверения бывшего несовершеннолетнего узника, либо архивной справки о принудительном содержании в концлагерях, гетто и других местах принудительного содержания, созданных фашистами и их союзниками в период второй мировой войны, или копию справок из военного комиссариата, подтверждающих участие в боевых действиях на территории других государств или копию военного билета с отметкой об участии в боевых действиях на территории других государств, или копию документа, подтверждающего работу по обслуживанию советского воинского контингента в Афганистане или копию медицинских документов, подтверждающих ранение, контузию, увечье, или копию удостоверения к орденам и медалям бывшего Союза ССР за участие в обеспечении боевых действий, или копию удостоверения участника ликвидации последствий катастрофы на Чернобыльской АЭС или копию документа, подтверждающего участие в ликвидации последствий катастрофы на Чернобыльской АЭС или других радиационных катастроф и аварий на объектах гражданского или военного назначения, участие непосредственно в ядерных испытаниях и учениях или копию справки из военного комиссариата или уполномоченного органа в области чрезвычайных ситуаций природного и техногенного характера, подтверждающую факт участия в ликвидации радиационных катастроф и аварий на объектах военного или гражданского назначения, участия непосредственно в ядерных испытаниях и учениях;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войны,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– копию трудовой книжки или копии иных документов, содержащих сведения о работе с 22 июня 1941 года по 9 мая 1945 года (документа, содержащего сведения о периодах работы, выданного с места работы, а также архивными учреждениями, или выписки из приказов, лицевых счетов и ведомостей на выдачу заработной платы, или членского билета или учетной карточки членов коммунистической партии или профсоюзов, или решения комиссий по установлению стажа работы, по назначению пенсий, осуществлявшие деятельность в соответствии с ранее действовавшим законодательством, или решения судов, или решения специальных комиссий, или удостоверения о праве на льготы, выданное до 1998 года, или справки, подтверждающие факт учебы в фабрично-заводских училищах), или копию военного билета или копию справки, содержащей сведения о периоде военной службы с 22 июня 1941 года по 9 мая 1945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инвалиды – копию справки территориального подразделения центрального исполнительного органа в области социальной защиты населения (установленного образца) об установлении группы инвалидности;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один из родителей инвалида с детства – копию справки территориального подразделения центрального исполнительного органа в области социальной защиты населения (установленного образца) об установлении инвалидности и копию свидетельства о рождении;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репатрианты (оралманы) до приобретения гражданства Республики Казахстан – копию удостоверения оралмана, выданное Комитетом по миграции Министерства труда и социальной защиты населения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несовершеннолетние – копию свидетельства о рождении.»;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5-2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«5-2. За несовершеннолетних, не достигших четырнадцати лет, заявление на регистрацию лицензионного договора на использование произведений и объектов смежных прав предоставляют от их имени родители, усыновители или опекуны.»;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пункта 8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юстиции Республики Казахстан от 27 сентября 2002 года № 146 «Об утверждении Инструкции о государственной регистрации прав на произведения, охраняемые авторским правом и смежными правами» (зарегистрирован в Реестре государственной регистрации нормативных правовых актов за № 1988, опубликован в Бюллетене нормативных правовых актов центральных исполнительных и иных государственных органов Республики Казахстан, 2002 г., № 41-42, ст. 722, с внесенными изменениями и дополнениями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юстиции Республики Казахстан от 31 января 2006 года № 35 (зарегистрирован в Реестре государственной регистрации нормативных правовых актов № 4065, опубликован в «Юридической газете» от 3 февраля 2006 г. № 18-19 (998-999):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государственной регистрации прав на произведения, охраняемые авторским правом и смежными правами,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пункта 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«3) описание произведения (название, дата создания, художественный замысел и т.д.)»;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«10. При регистрации прав на произведения архитектуры, градостроительства, садово-паркового искусства представляются: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эскизы, чертежи, рисунки;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подробное описание произведения;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копия документа удостоверяющего личность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документ, подтверждающий оплату сбора за государственную регистрацию.»;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10-1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«10-1. При регистрации прав на произведения живописи, скульптуры, графики, изобразительного и прикладного искусства представляются: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эскизы, рисунки, иллюстрации произведения или изображения произведений в виде фотографий, а также в случае необходимости чертежи;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подробное описание произведения;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копия документа удостоверяющего личность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документ, подтверждающий оплату сбора за государственную регистрацию.»;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14-1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«14-1. Лица, освобожденные от уплаты сборов при государственной регистрации прав на произведения, охраняемые авторским правом и смежными правами представляют: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участники Великой Отечественной войны и приравненные к ним лица – копию удостоверения установленного образца или копию пенсионного удостоверения с отметкой о праве на льготы, или копию удостоверения к медали «За оборону Ленинграда» или к знаку «Жителю блокадного Ленинграда», или копию удостоверения бывшего несовершеннолетнего узника, либо архивной справки о принудительном содержании в концлагерях, гетто и других местах принудительного содержания, созданных фашистами и их союзниками в период второй мировой войны, или копию справок из военного комиссариата, подтверждающих участие в боевых действиях на территории других государств или копию военного билета с отметкой об участии в боевых действиях на территории других государств, или копию документа, подтверждающего работу по обслуживанию советского воинского контингента в Афганистане или копию медицинских документов, подтверждающих ранение, контузию, увечье, или копию удостоверения к орденам и медалям бывшего Союза ССР за участие в обеспечении боевых действий, или копию удостоверения участника ликвидации последствий катастрофы на Чернобыльской АЭС или копию документа, подтверждающего участие в ликвидации последствий катастрофы на Чернобыльской АЭС или других радиационных катастроф и аварий на объектах гражданского или военного назначения, участие непосредственно в ядерных испытаниях и учениях или копию справки из военного комиссариата или уполномоченного органа в области чрезвычайных ситуаций природного и техногенного характера, подтверждающую факт участия в ликвидации радиационных катастроф и аварий на объектах военного или гражданского назначения, участия непосредственно в ядерных испытаниях и учениях;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войны,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– копию трудовой книжки или копии иных документов, содержащих сведения о работе с 22 июня 1941 года по 9 мая 1945 года (документа, содержащего сведения о периодах работы, выданного с места работы, а также архивными учреждениями, или выписки из приказов, лицевых счетов и ведомостей на выдачу заработной платы, или членского билета или учетной карточки членов коммунистической партии или профсоюзов, или решения комиссий по установлению стажа работы, по назначению пенсий, осуществлявшие деятельность в соответствии с ранее действовавшим законодательством, или решения судов, или решения специальных комиссий, или удостоверения о праве на льготы, выданное до 1998 года, или справки, подтверждающие факт учебы в фабрично-заводских училищах), или копию военного билета или копию справки, содержащей сведения о периоде военной службы с 22 июня 1941 года по 9 мая 1945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инвалиды – копию справки территориального подразделения центрального исполнительного органа в области социальной защиты населения (установленного образца) об установлении группы инвалидности;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один из родителей инвалида с детства – копию справки территориального подразделения центрального исполнительного органа в области социальной защиты населения (установленного образца) об установлении инвалидности и копию свидетельства о рождении;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репатрианты (оралманы) до приобретения гражданства Республики Казахстан – копию удостоверения оралмана, выданное Комитетом по миграции Министерства труда и социальной защиты населения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несовершеннолетние – копию свидетельства о рождении.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несовершеннолетних, не достигших четырнадцати лет, заявление на регистрацию прав на произведение и объекты смежных прав предоставляют от их имени родители, усыновители или опекуны.»;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15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«В случае если автором осуществлена передача исключительных имущественных прав на объект интеллектуальной собственности какому-либо физическому или юридическому лицу, то дополнительно к документам, представляемым для государственной регистрации, необходимо представить копию договора, заключенного между автором и физическим или юридическим лицом о передаче исключительных имущественных прав на использование произведения.»;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17-1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«17-1. Произведения, представляемые в Комитет для осуществления государственной регистрации, подлежат просмотру для проверки наличия их на носителях в объективной форме.».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правам интеллектуальной собственности Министерства юстиции Республики Казахстан обеспечить государственную регистрацию настоящего приказа.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Председателя Комитета по правам интеллектуальной собственности Министерства юстиции Республики Казахстан Абдрахим Н.Е.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Министр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З. Балиева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