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cc07" w14:textId="2a5c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21 апреля 2003 года № 137 "Об утверждении Правил осуществления деятельности по управлению инвестиционным портфелем"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марта 2009 года № 59. Зарегистрировано в Министерстве юстиции Республики Казахстан 15 апреля 2009 года № 5634. Утратило силу постановлением Правления Агентства Республики Казахстан по регулированию и надзору финансового рынка и финансовых организаций от 30 апреля 2010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30.04.2010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законодательства Республики Казахстан, регулирующего рынок ценных бумаг,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21 апреля 2003 года № 137 «Об утверждении Правил осуществления деятельности по управлению инвестиционным портфелем» (зарегистрированное в Реестре государственной регистрации нормативных правовых актов под № 2335)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октября 2004 года № 298 «О внесении изменений и дополнений в постановление Правления Национального Банка Республики Казахстан от 21 апреля 2003 года № 137 «Об утверждении Правил осуществления деятельности по управлению портфелем ценных бумаг», зарегистрированное в Министерстве юстиции Республики Казахстан под № 2335» (зарегистрированным в Реестре государственной регистрации нормативных правовых актов под № 3230, опубликованным в 2005 году в Бюллетене нормативных правовых актов центральных исполнительных и иных государственных органов Республики Казахстан, № 9-13, ст. 42),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15 апреля 2006 года № 97 «О внесении дополнений и изменения в постановление Правления Национального Банка Республики Казахстан от 21 апреля 2003 года № 137 «Об утверждении Правил осуществления деятельности по управлению инвестиционным портфелем»  (зарегистрированным в Реестре государственной регистрации нормативных правовых актов под № 4230),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12 августа 2006 года № 149 «О внесении изменения в постановление Правления Национального Банка Республики Казахстан от 21 апреля 2003  года № 137 «Об утверждении Правил осуществления деятельности по управлению инвестиционным портфелем» (зарегистрированным в Реестре государственной регистрации нормативных правовых актов под № 4392, опубликованным 29 сентября 2006 года в газете «Юридическая газета» № 174 (1154)),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30 марта 2007 года № 69 «О внесении дополнения и изменения в постановление Правления Национального Банка Республики Казахстан от 21 апреля 2003 года № 137 «Об утверждении Правил осуществления деятельности по управлению инвестиционным портфелем» (зарегистрированным в Реестре государственной регистрации нормативных правовых актов под № 4641, опубликованным в марте-апреле 2007 года в Собрании актов центральных исполнительных и иных центральных государственных органов Республики Казахстан, 1 июля 2007 года в газете «Юридическая газета» № 82 (1285)),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29 октября 2008 года № 167 «О внесении дополнений и изменений в постановление Правления Национального Банка Республики Казахстан от 21 апреля 2003 года № 137 «Об утверждении Правил осуществления деятельности по управлению инвестиционным портфелем» (зарегистрированным в Реестре государственной регистрации нормативных правовых актов под № 5373),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деятельности по управлению инвестиционным портфелем,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«финансовую отчетность», «финансовой отчетности», «Финансовая отчетность» заменить словами «бухгалтерский баланс и отчет о прибылях и убытках», «бухгалтерского баланса и отчета о прибылях и убытках», «Бухгалтерский баланс и отчет о прибылях и убытках»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25-3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«пятого рабочего дня» заменить словами «последнего числа».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Организациям, осуществляющим деятельность по управлению инвестиционным портфелем, в течение тридцати календарных дней со дня введения в действие настоящего постановления привести свои внутренние документы в соответствие с требованиями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и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Алдамберген А.У.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