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def4" w14:textId="834d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постановления Правления Национального Банка Республики Казахстан по вопросам бухгалтерского учета и составления финансовой отчетности исламскими специальными финансовыми компаниями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марта 2009 года № 24. Зарегистрировано в Министерстве юстиции Республики Казахстан 20 апреля 2009 года № 5637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  В целях реализации пункта 13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32-6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 июля 2003 года "О рынке ценных бумаг"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01.11.2010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22 сентября 2008 года № 79 "Об утверждении Типового плана счетов бухгалтерского учета для отдельных субъектов финансового рынка Республики Казахстан" (зарегистрированное в Реестре государственной регистрации нормативных правовых актов под № 5348) внести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Типовом 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счетов бухгалтерского учета для отдельных субъектов финансового рынка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"специальными финансовыми компаниями" дополнить словами ", исламскими специальными финансовыми компаниями";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после слов "специальных финансовых компаний" дополнить словами "и исламских специальных финансовых компаний";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1270 84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"1270 91 Начисленные доходы от сдачи имущества в аренду";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1280 91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"1280 92 Выделенные активы исламской специальной финансовой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1280 93 Выделенные активы исламской специальной финансовой компании, переданные в аренду (финансовый лизинг)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1280 94 Амортизация выделенных активов исламской специальной финансовой компании, переданных в аренду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1280 95 Выделенные активы исламской специальной финансовой компании в инвестиционных проектах";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главу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счета 4030 93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"4030 94 Выпущенные в обращение исламские арендные сертификаты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4030 95 Выпущенные в обращение исламские сертификаты участия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4030 96 Резервный фонд по исламским ценным бумагам";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главу 6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счета 6240 24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"6240 91 Доходы от восстановления (аннулирования) резервного фонда по исламским ценным бумагам";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7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7310 92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"7310 93 Расходы, связанные с выплатой дохода по исламским арендным сертификатам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7310 94 Расходы, связанные с выплатой дохода по исламским сертификатам участия";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7440 47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"7440 91 Расходы по формированию резервного фонда по исламским ценным бумагам";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9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счета 8750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"8760 Акции (доли участия), переданные в доверительное управление оригинатору";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1270 84 дополнить названием и описанием счета 1270 91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"1270 91 "Начисленные доходы от сдачи имущества в аренду"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Назначение: учет сумм начисленных доходов от сдачи имущества в аренду.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сумма начисленных доходов от сдачи имущества в аренду.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начисленных доходов от сдачи имущества в аренду при их оплате либо просрочке оплаты.";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1280 91 дополнить названиями и описаниями счетов 1280 92, 1280 93, 1280 94, 1280 95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"1280 92 "Выделенные активы исламской специальной финансовой компании"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Назначение: учет имущества, приобретенного исламской специальной финансовой компанией на деньги, полученные в результате размещения исламских арендных сертификатов или сертификатов участия.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стоимость выделенных активов исламской специальной финансовой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стоимости выделенных активов исламской специальной финансовой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1280 93 "Выделенные активы исламской специальной финансовой компании, переданные в аренду (финансовый лизинг)"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Назначение: учет выделенных активов исламской специальной финансовой компании, переданных в аренду (финансовый лизинг).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стоимость выделенных активов исламской специальной финансовой компании, переданных в аренду (финансовый лизинг).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стоимости выделенных активов исламской специальной финансовой компании, переданных в аренду (финансовый лизинг) при получении платежей (по договору финансового лизинга) или на балансовый счет № 1280 92.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1280 94 "Амортизация выделенных активов исламской специальной финансовой компании, переданных в аренду" (контрактивный).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Назначение: учет сумм начисленной амортизации по выделенным активам исламской специальной финансовой компании, переданным в аренду.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сумма начисленной амортизации по выделенным активам исламской специальной финансовой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начисленной амортизации по выделенным активам исламской специальной финансовой компании при их реализации или ином выбытии.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1280 95 "Выделенные активы исламской специальной финансовой компании в инвестиционных проектах"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Назначение: учет средств, полученных в результате размещения исламских сертификатов участия и инвестированных в инвестиционный проект.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сумма инвестиций в инвестиционный проект.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инвестиций в инвестиционный проект при их возврате.";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4030 93 дополнить названиями и описаниями счетов 4030 94, 4030 95, 4030 96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"4030 94 "Выпущенные в обращение исламские арендные сертификаты"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Назначение: учет сумм исламских арендных сертификатов, выпущенных исламской специальной финансовой компанией.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номинальная стоимость исламских арендных сертификатов, выпущенных исламской специальной финансовой компанией.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номинальной стоимости исламских арендных сертификатов, выпущенных исламской специальной финансовой компанией, при их погашении.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4030 95 "Выпущенные в обращение исламские сертификаты участия"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Назначение: учет номинальной стоимости исламских сертификатов участия, выпущенных исламской специальной финансовой компанией.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номинальная стоимость исламских сертификатов участия, выпущенных исламской специальной финансовой компанией.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номинальной стоимости исламских сертификатов участия, выпущенных исламской специальной финансовой компанией, при их погашении.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4030 96 "Резервный фонд по исламским ценным бумагам"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Назначение: учет номинальной стоимости резервного фонда, предназначенного для покрытия убытков, возникающих в результате инвестирования денег, полученных от размещения исламских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сумма создаваемого резервного фонда, предназначенного для покрытия убытков, возникающих в результате инвестирования денег, полученных от размещения исламских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резервного фонда при их аннулировании или возмещении держателям исламских ценных бумаг убытков, возникших в результате инвестирования денег, полученных от размещения исламских ценных бумаг.";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6240 24 дополнить названием и описанием счета 6240 91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"6240 91 "Доходы от восстановления (аннулирования) резервного фонда по исламским ценным бумагам".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Назначение: учет восстановленных (аннулированных) сумм резервного фонда, созданных для покрытия убытков, возникающих в результате инвестирования денег, полученных от размещения исламских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сумма доходов от восстановления (аннулирования) резервного фонда, созданных для покрытия убытков, возникающих в результате инвестирования денег, полученных от размещения исламских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доходов на балансовый счет № 5610.";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7310 92 дополнить названиями и описаниями счетов 7310 93, 7310 94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"7310 93 "Расходы, связанные с выплатой дохода по исламским арендным сертификатам".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Назначение: учет сумм расходов, связанных с выплатой доходов держателям исламских арендных сертификатов, выпущенных в обращение исламской специальной финансовой компанией.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сумма расходов, связанных с выплатой дохода по исламским арендным сертификатам.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понесенных расходов на балансовый счет № 5610.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7310 94 "Расходы, связанные с выплатой дохода по исламским сертификатам участия".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Назначение: учет сумм расходов, связанных с выплатой доходов держателям исламских сертификатов участия, выпущенных исламской специальной финансовой компанией.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сумма расходов, связанных с выплатой дохода по исламским сертификатам участия.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понесенных расходов на балансовый счет № 5610.";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7440 47 дополнить названием и описанием счета 7440 91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"7440 91 "Расходы по формированию резервного фонда по исламским ценным бумагам".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Назначение: учет сумм расходов по формированию резервного фонда, предназначенного для покрытия убытков, возникающих в результате инвестирования денег, полученных от размещения исламских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сумма расходов по формированию резервного фонда для покрытия убытков, возникающих в результате инвестирования денег, полученных от размещения исламских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списание сумм понесенных расходов на балансовый счет № 5610.";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8750 дополнить названием и описанием счета 8760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"8760 "Акции (доли участия), переданные в доверительное управление оригинатору".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Назначение: учет стоимости акций (долей участия), принадлежащих исламской специальной финансовой компании и переданных в доверительное управление оригинатору для участия в инвестиционном проекте.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приходу счета проводится стоимость акций (долей участия), переданных исламской специальной финансовой компанией в доверительное управление оригинатору для участия в инвестиционном проекте.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расходу счета проводится списание стоимости акций (долей участия), переданных организацией в доверительное управление оригинатору для участия в инвестиционном проекте, при изъятии акций (долей участия), принадлежащих организации, из доверительного управления оригинатора.".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Галиеву Д.Т.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                        Г. Марченко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