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6042" w14:textId="1c76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добровольную реорганизацию или ликвидацию исламской специальной финансовой компании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марта 2009 года N 55. Зарегистрировано в Министерстве юстиции Республики Казахстан 20 апреля 2009 года N 5638. Утратило силу постановлением Правления Национального Банка Республики Казахстан от 17 июля 2015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17.07.2015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8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32-6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июля 2003 года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разрешения на добровольную реорганизацию или ликвидацию исламской специальной финансовой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Е. Бахмутова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55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разрешения на добровольную реорганизацию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ликвидацию исламской специальной финансовой компании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разрешения на добровольную реорганизацию или ликвидацию исламской специальной финансовой компании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июля 2003 года "О рынке ценных бумаг" и определяют порядок выдачи государственным органом, осуществляющим регулирование и надзор финансового рынка и финансовых организаций (далее - уполномоченный орган), разрешения на добровольную реорганизацию или ликвидацию исламской специальной финансовой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Исламская специальная финансовая компания представляет в уполномоченный орган заявление о выдаче разрешения на добровольную реорганизацию либо ликвидацию исламской специальной финансовой компании после утверждения уполномоченным органом отчета об итогах погашения выпуска исламских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Заявление о выдаче разрешения на добровольную реорганизацию либо ликвидацию исламской специальной финансовой компании составляется в произвольной форме, подписывается первым руководителем исламской специальной финансовой компании и содержит сведения о наименовании исламской специальной финансовой компании (в соответствии со справкой или свидетельством о государственной регистрации (перерегистрации) юридического лица) и дате утверждения уполномоченным органом отчета об итогах погашения выпуска исламских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заявлению о выдаче разрешения уполномоченного органа на проведение добровольной реорганизации или ликвидации исламской специальной финансовой компании прилагается копия решения о ее добровольной реорганизации или ликвидации, принятого советом директоров (наблюдательным советом) оригинатора исламской специальной финансовой компании, если иное не установлено законодательными актами Республики Казахстан или уставом оригинатора.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Отказ в выдаче разрешения на добровольную реорганизацию или ликвидацию исламской специальной финансовой компании производится уполномоченным органом по любому из следующих оснований: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утвержденного уполномоченным органом отчета об итогах погашения выпуска исламских ценных бумаг исламской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решения о добровольной реорганизации или ликвидации исламской специальной финансовой компании, принятого советом директоров (наблюдательным советом) оригинатора исламской специальной финансовой компании, если иное не установлено законодательными актами Республики Казахстан или уставом оригинатора;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представленных документов требованиям, установленным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Заявление о выдаче разрешения на добровольную реорганизацию или ликвидацию исламской специальной финансовой компании рассматривается уполномоченным органом в течение тридцати календарных дней с даты поступления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документов требованиям законодательства Республики Казахстан уполномоченный орган производит выдачу разрешения на добровольную реорганизацию или ликвидацию исламской специальной финансовой компании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уполномоченным органом решения об отказе в выдаче разрешения на добровольную реорганизацию или ликвидацию исламской специальной финансовой компании по основаниям, предусмотренным пунктом 5 настоящих Правил, уполномоченный орган письменно уведомляет об этом исламскую специальную финансовую компанию с указанием основания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повторном представлении документов для выдачи разрешения уполномоченного органа на добровольную реорганизацию или ликвидацию исламской специальной финансовой компании исчисление срока их рассмотрения уполномоченным органом начинается заново.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Копии документов, представляемых исламской специальной финансовой компанией в уполномоченный орган для выдачи разрешения на добровольную реорганизацию или ликвидацию, заверяются подписью первого руководителя и оттиском печати исламской специальной финансовой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множественности листов в документе заверяется каждый лист либо документ прошивается и скрепляется бумажной пломбой, наклеенной на узел прошивки и частично на лист. Подпись первого руководителя и оттиск печати должны быть нанесены частично на бумажную пломбу, частично на лист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Вопросы, не урегулированные настоящими Правилами, решаются в соответствии с законодательством Республики Казахстан. 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добровольную реорганизацию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ликвидацию исламской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финансовой компании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Разрешение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>на добровольную реорганизацию или ликвидацию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исламской специальной финансовой компании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Правления Национального Банка РК от 26.04.2013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 добровольную ____________________________________ исламской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(реорганизацию или ликвидацию)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специальной финансовой компании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исламской специальной финансовой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соответствии со справкой или свидетельством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(перерегистрации)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(номер свидетельства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(перерегистрации)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место нахождения исламской специальной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компании в соответствии со справкой или свидетельством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(перерегистрации)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