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5bce" w14:textId="c925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социальным работникам в сфере образования и правил их аттестации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марта 2009 года № 145. Зарегистрирован в Министерстве юстиции Республики Казахстан 27 апреля № 5647. Утратил силу приказом Министра образования и науки Республики Казахстан от 4 июля 2013 года №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04.07.2013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5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Закона Республики Казахстан от 29 декабря 2008 года "О специальных социальных услугах",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 социальным работникам в сфере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аттестации социальных работников в сфере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среднего образования (Санатова М.Т.) обеспечить в установленном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Департаментам среднего (Санатова М.Т.), технического и профессионального (Борибеков К.К.), высшего и послевузовского образования (Омирбаев С.М.) довести настоящий приказ до сведения областных, городов Астана и Алматы управлений образования, республиканских подведомственных организаций образования, высших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Шамшидинову К.Н.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21 календарного дня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Ж. Туймебаев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"СОГЛАСОВАНО"           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труда и социальной          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защиты населения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Г. Абдыкаликова             ___________ Ж. Доскалиев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 апреля 2009 года                        6 апреля 2009 года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марта 2009 года № 145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социальным работникам в сфере образования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квалификационные требования предъявляются к следующим социальным работникам в сфере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социальный работник по оценке и определению потребности в специальных социальных услугах в сфере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социальный работник по оказанию социальной помощи на дому в сфере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Социальный работник должен знать: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Конституцию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законы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специальных социальных услугах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и медико-педагогической коррекционной поддержке детей с ограниченными возможностями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правах ребенка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защите инвалидов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браке и семье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профилактике правонарушений среди несовершеннолетних и предупреждение детской беспризорности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нормативные правовые акты по вопросам предоставления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общей и специальной педагогики, общей и специальной психологии, социальной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квалификации социального работника по оценке и определению потребности в специальных социальных услугах в сфере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профессиональное образование (по социальной работе, педагогическому, психологическому, медицинскому профилям) или специализация/магистратура по представлению специальных социальных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к квалификации социального работника по оказанию социальной помощи на дому в сфере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и/или профессиональное или послесреднее образование (по социальной работе, педагогическому, психологическому, медицинскому профилям). 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марта 2009 года № 145 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аттестации социальных работников в сфере образования 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аттестации социальных работников в сфере образования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специальных социальных услугах" и определяют порядок аттестации социальных работников, оказывающих специальные социальные услуги в сфере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Аттестации социальных работников в сфере образования подлежат социальный работник по оценке и определению потребности в специальных социальных услугах в сфере образования, социальные работники по оказанию социальной помощи на дому в сфере образования (далее – аттестуемые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Аттестация проводится в целях обеспечения системы образования высококвалифицированными кадрами, владеющими современными теоретическими и практическими навыками в сфере предоставления специальных социальных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Аттестация проводится в один раз в пять лет, при этом аттестуемые лица, находящиеся в отпуске по уходу за детьми, аттестуются не ранее, чем через шесть месяцев после выхода на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Аттестация социального работника по оценке и определению потребности в специальных социальных услугах в сфере образования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тестирование;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собеседование.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Аттестация социального работника по оказанию социальной помощи на дому в сфере образования проводится в форме собеседования. 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Документы, предоставляемые для сдачи аттестации 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сдачи аттестации аттестуемые лица подают в местный орган государственного управления образованием областей (города республиканского значения, столицы) (далее - местный орган)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личный листок по учету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диплома об образовании, заверенную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трудовой книжки, заверенную кадровой службой организации. 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работы по проведению аттестации 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проведения аттестации местный орган создает постоянно действующую аттестационную комиссию (далее –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состоит из членов в количестве не менее пяти человек и секретаря комиссии. Комиссию возглавляет Председатель. Председатель Комиссии руководит ее деятельностью, председательствует на ее заседаниях, планирует ее работу, осуществляет общий контроль и несет ответственность за деятельность Комиссии и принимаемые ею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состав Комиссии включаются работники местного органа, специалисты методических служб, научных организаций курирующие вопросы предоставления специальных социальных услуг, представители субъектов, предоставляющих специальные социальные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Секретарь Комиссии осуществляет техническое обслуживание деятельности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неявки аттестуемого лица на заседание Комиссии по уважительной причине, рассмотрение вопроса его аттестации переносится на более поздний срок, указанный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неявки аттестуемого лица на заседание Комиссии без уважительных причин, аттестуемое лицо признается не аттестованным.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Заседание аттестационной комиссии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голосования определяются большинством голосов членов Комиссии. При равенстве голосов голос председателя Комиссии является решающим. Секретарь Комиссии не имеет право голоса.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аттестационной комиссии принимается открытым голосованием.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Решение аттестационной комиссии оформляется протоколом заседания, который подписывается председателем, членами аттестационной комиссии и секретарем, присутствовавшими на ее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Комиссия осуществляет свою деятельность в соответствии с действующим законодательством Республики Казахстан и настоящими Правилами. </w:t>
      </w:r>
    </w:p>
    <w:bookmarkEnd w:id="11"/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тестирования 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Тестирование проводится на государственном или русском языках по выбору аттестуемого лица. Правильный ответ на каждое тестовое задание оценивается 1 баллом. Результаты тестирования действительны в течение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Тестирование состоит из 80 вопросов, утверждаемых местным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Аттестуемые лица, набравшие по результатам тестирования менее 50 баллов, к собеседованию не допускаются и подлежат повторной аттестации. </w:t>
      </w:r>
    </w:p>
    <w:bookmarkEnd w:id="13"/>
    <w:bookmarkStart w:name="z5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Проведение собеседования 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Вопросы, задаваемые аттестуемому лицу, должны быть направлены на выявление уровня его компетентности в вопросах профессиональной и квалификационной подготовки, деловых качеств.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 результатам собеседования Комиссия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соответствует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подлежит повторной аттестации. </w:t>
      </w:r>
    </w:p>
    <w:bookmarkEnd w:id="15"/>
    <w:bookmarkStart w:name="z6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Повторная аттестация 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Повторная аттестация для аттестуемых лиц, не прошедших аттестацию проводится через три месяца со дня проведения первоначальной аттестации в порядке, определенном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Комиссия, по результатам повторной аттестации,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соответствует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соответствует занимаемой должности. </w:t>
      </w:r>
    </w:p>
    <w:bookmarkEnd w:id="17"/>
    <w:bookmarkStart w:name="z6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Заключительные положения 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 основании протокольного решения Комиссии социальному работнику по оценке и определению потребности в специальных социальных услугах в сфере образования выдается сертификат, по форме согласно приложению к настоящим Правилам, подтверждающий уровень профессиональной подготовленности.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Социальным работникам по оказанию социальной помощи на дому в сфере образования выдается копия протокольного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Сертификат социального работника по оценке и определению потребности в специальных социальных услугах в сфере образования действует на территории Республики Казахстан в течение 5 лет со дня его выдачи. По истечении этого срока действие сертификата социального работника по оценке и определению потребности в специальных социальных услугах в сфере образования прекращается. 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социального работника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оценке и определению потребности в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услугах в сфере образования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уполномоченного органа) </w:t>
      </w:r>
    </w:p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Сертификат № _________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Решением аттестационной комиссии от "__" ______________ 20___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 №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Социальный работник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Аттестован социальным работником по оценке и определению потребности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специальных социальных услугах в сфере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аттестационной комиссии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(Ф.И.О.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(Ф.И.О.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(Ф.И.О.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(Ф.И.О.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Населенный пункт _______________           Дата "__" __________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Регистрационный №_________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