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c015" w14:textId="029c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учета открепительных удостоверений на право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8 апреля 2009 года № 161/306. Зарегистрировано в Министерстве юстиции Республики Казахстан 28 апреля 2009 года N 5653.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постановления в редакции постановления Центральной избирательной комиссии РК от 13.02.2015 </w:t>
      </w:r>
      <w:r>
        <w:rPr>
          <w:rFonts w:ascii="Times New Roman"/>
          <w:b w:val="false"/>
          <w:i w:val="false"/>
          <w:color w:val="ff0000"/>
          <w:sz w:val="28"/>
        </w:rPr>
        <w:t>№ 2/255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13.02.2015 </w:t>
      </w:r>
      <w:r>
        <w:rPr>
          <w:rFonts w:ascii="Times New Roman"/>
          <w:b w:val="false"/>
          <w:i w:val="false"/>
          <w:color w:val="000000"/>
          <w:sz w:val="28"/>
        </w:rPr>
        <w:t>№ 2/255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выдачи и учета открепительных удостоверений на право голосования.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Центральной избирательной комиссии РК от 13.02.2015 </w:t>
      </w:r>
      <w:r>
        <w:rPr>
          <w:rFonts w:ascii="Times New Roman"/>
          <w:b w:val="false"/>
          <w:i w:val="false"/>
          <w:color w:val="000000"/>
          <w:sz w:val="28"/>
        </w:rPr>
        <w:t>№ 2/255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25 июня 2007 года № 90/171 "Об утверждении Инструкции о порядке изготовления и выдачи открепительных удостоверений на право голосования" (зарегистрированное в Реестре государственной регистрации нормативных правовых актов за № 4779).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2009 года № 161/306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и учета открепительных удостоверений на право</w:t>
      </w:r>
      <w:r>
        <w:br/>
      </w:r>
      <w:r>
        <w:rPr>
          <w:rFonts w:ascii="Times New Roman"/>
          <w:b/>
          <w:i w:val="false"/>
          <w:color w:val="000000"/>
        </w:rPr>
        <w:t>голосования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постановления Центральной избирательной комиссии РК от 13.02.2015 </w:t>
      </w:r>
      <w:r>
        <w:rPr>
          <w:rFonts w:ascii="Times New Roman"/>
          <w:b w:val="false"/>
          <w:i w:val="false"/>
          <w:color w:val="ff0000"/>
          <w:sz w:val="28"/>
        </w:rPr>
        <w:t>№ 2/255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Областные, городов республиканского значения и столицы Республики избирательные комиссии в связи с потребностью избирателей в регионах устанавливают необходимое количество каждого вида открепительных удостоверений на право голосования по форме согласно приложению 1 к настоящим Правилам (далее - открепительные удостоверения) и обеспечивают их изготовление из расчета не более одного процента от общего числа избирателей по области, городу республиканского значения и столицы Республики в соответствии с численностью избирателей, представленных в списках соответствующим акимом по акту за двадцать дней до начала голосования, о чем уведомляют Центральную избирательную комиссию Республики Казахстан в однодневный срок с момента принятия решения.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 и столицы Республики избирательные комиссии распределяют и передают открепительные удостоверения в соответствующие районные, городские, районные в городе избирательные комиссии не позднее, чем за двадцать дней до дня голосования.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Районные, городские, районные в городе избирательные комиссии распределяют и передают открепительные удостоверения в участковые избирательные комиссии не позднее, чем за шестнадцать дней до дня голосования.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 регионах необходимости дополнительных открепительных удостоверений областные, городов республиканского значения и столицы Республики избирательные комиссии по согласованию с Центральной избирательной комиссией Республики Казахстан с указанием причин в письменном виде не позднее трех дней до дня голосования принимают решение о дополнительном изготовлении открепительных удостоверений.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одновременно нескольких выборов Центральная избирательная комиссия устанавливает разный цвет открепительного удостоверения по каждому виду выборов.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выборах акима района, города областного значения, города районного значения, села, поселка, сельского округа (далее – акима) открепительные удостоверения не изготавливаются в случае, если в границах соответствующего избирательного округа один населенный пункт (город, село, поселок).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открепительных удостоверений от вышестоящей избирательной комиссии нижестоящей избирательной комиссии оформляется актом приема-передачи открепительных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 и секретарем вышестоящей и нижестоящей избирательных комиссий, после чего заверяется их печатями.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открепительных удостоверений составляется в двух экземплярах, один из которых остается в вышестоящей избирательной комиссии, а другой передается в нижестоящую.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Центральной избирательной комиссии РК от 14.05.2019 </w:t>
      </w:r>
      <w:r>
        <w:rPr>
          <w:rFonts w:ascii="Times New Roman"/>
          <w:b w:val="false"/>
          <w:i w:val="false"/>
          <w:color w:val="000000"/>
          <w:sz w:val="28"/>
        </w:rPr>
        <w:t>№ 33/267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Открепительное удостоверение выдается избирателю (либо его представителю по доверенности) при перемене избирателем места своего пребывания в период между представлением списков избирателей для всеобщего ознакомления и днем выборов на основании заявления на получение открепительного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Центральной избирательной комиссии РК от 14.05.2019 </w:t>
      </w:r>
      <w:r>
        <w:rPr>
          <w:rFonts w:ascii="Times New Roman"/>
          <w:b w:val="false"/>
          <w:i w:val="false"/>
          <w:color w:val="000000"/>
          <w:sz w:val="28"/>
        </w:rPr>
        <w:t>№ 33/267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 участковой избирательной комиссии, выдавший открепительное удостоверение по внесенному заявлению, в списке избирателей напротив фамилии избирателя в графе "примечание" вносит запись о выдаче открепительного удостоверения, его пятизначный серийный номер, дату выдачи и ставит свою подпись.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Центральной избирательной комиссии РК от 13.02.2015 </w:t>
      </w:r>
      <w:r>
        <w:rPr>
          <w:rFonts w:ascii="Times New Roman"/>
          <w:b w:val="false"/>
          <w:i w:val="false"/>
          <w:color w:val="000000"/>
          <w:sz w:val="28"/>
        </w:rPr>
        <w:t>№ 2/255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Заполнение открепительного удостоверения по поступившему в участковую избирательную комиссию заявлению производится председателем или членом комиссии на государственном или русском языке по желанию избирателя.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Открепительное удостоверение имеет пятизначный серийный номер и содержит следующие реквизиты: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избирателя;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рождения, индивидуальный идентификационный номер (далее – ИИН) избирателя;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выдачи, номер документа, удостоверяющего личность избирателя, и наименование органа, его выдавшего;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регистрации места жительства избирателя;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избирательного участка и его местонахождение, на котором избиратель включен в список избирателей по месту жительства;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выборов. При выборах депутатов маслихатов в открепительном удостоверении указывается соответствующий избирательный округ по выборам депутата областного, городского, районного маслихата. При выборах акима в открепительном удостоверении указывается соответствующий избирательный округ по выборам акима;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выдачи открепительного удостоверения;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печать участковой избирательной комиссии;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члена участковой избирательной комиссии, выдавшего открепительное удостоверение.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избирателя на получение открепительного удостоверения прилагается к списку избирателей и является основанием для исключения его из списка избирателей по соответствующему избирательному участку.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Центральной избирательной комиссии РК от 04.02.2016 </w:t>
      </w:r>
      <w:r>
        <w:rPr>
          <w:rFonts w:ascii="Times New Roman"/>
          <w:b w:val="false"/>
          <w:i w:val="false"/>
          <w:color w:val="000000"/>
          <w:sz w:val="28"/>
        </w:rPr>
        <w:t>№ 10/96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Открепительное удостоверение не выдается избирателям, желающим участвовать в голосовании в другом избирательном округе или на другом избирательном участке в пределах одного населенного пункта.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Центральной избирательной комиссии РК от 04.02.2016 </w:t>
      </w:r>
      <w:r>
        <w:rPr>
          <w:rFonts w:ascii="Times New Roman"/>
          <w:b w:val="false"/>
          <w:i w:val="false"/>
          <w:color w:val="000000"/>
          <w:sz w:val="28"/>
        </w:rPr>
        <w:t>№ 10/96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Утраченные открепительные удостоверения не восстанавливаются. 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Дубликаты открепительных удостоверений не выдаются. 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предъявлении открепительного удостоверения участковая избирательная комиссия в день голосования включает избирателя в список избирателей на избирательном участке по месту его пребывания. 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Избиратель, включенный в список избирателей на основании открепительного удостоверения, участвует в голосовании только бумажными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бюллетенями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 участковой избирательной комиссии вносит избирателя в список избирателей под следующим после последнего порядкового номера с указанием: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фамилии, имени, отчества (при его наличии) избирателя;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рождения, ИИН избирателя;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выдачи, номера документа, удостоверяющего личность избирателя и наименование органа его выдавшего; 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адреса регистрации места жительства избирателя; 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номера избирательного участка, на котором избиратель включен в список избирателей по месту жительства;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серийного номера открепительного удостоверения, даты его выдачи, после чего ставит свою подпись. 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 не включается в список избирателей при выборах депутатов областного, городского, районного маслихата, если открепительное удостоверение выдано участковой избирательной комиссией другого избирательного округа. 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 не включается в список избирателей, если открепительное удостоверение выдано на другом избирательном участке в пределах одного населенного пункта.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Центральной избирательной комиссии РК от 13.02.2015 </w:t>
      </w:r>
      <w:r>
        <w:rPr>
          <w:rFonts w:ascii="Times New Roman"/>
          <w:b w:val="false"/>
          <w:i w:val="false"/>
          <w:color w:val="000000"/>
          <w:sz w:val="28"/>
        </w:rPr>
        <w:t>№ 2/255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14.05.2019 </w:t>
      </w:r>
      <w:r>
        <w:rPr>
          <w:rFonts w:ascii="Times New Roman"/>
          <w:b w:val="false"/>
          <w:i w:val="false"/>
          <w:color w:val="000000"/>
          <w:sz w:val="28"/>
        </w:rPr>
        <w:t>№ 33/267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Открепительное удостоверение прилагается к списку избирателей. </w:t>
      </w:r>
    </w:p>
    <w:bookmarkEnd w:id="41"/>
    <w:bookmarkStart w:name="z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Выдача открепительных удостоверений прекращается в 18 часов дня по местному времени, предшествующего дню голосования. </w:t>
      </w:r>
    </w:p>
    <w:bookmarkEnd w:id="42"/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Неиспользованные открепительные удостоверения в участковых избирательных комиссиях подлежат погашению соответствующей участковой избирательной комиссией после 18 часов дня предшествующего дню голосования и передаются в вышестоящую избирательную комиссию после подведения итогов голосования. </w:t>
      </w:r>
    </w:p>
    <w:bookmarkEnd w:id="43"/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Районные, городские, районные в городе избирательные комиссии представляют отчеты об использовании открепительных удостоверений в соответствующие областные, городов республиканского значения и столицы Республики избирательные комиссии с приложением актов о погашении неиспользованных открепительных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Центральной избирательной комиссии РК от 14.05.2019 </w:t>
      </w:r>
      <w:r>
        <w:rPr>
          <w:rFonts w:ascii="Times New Roman"/>
          <w:b w:val="false"/>
          <w:i w:val="false"/>
          <w:color w:val="000000"/>
          <w:sz w:val="28"/>
        </w:rPr>
        <w:t>№ 33/267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ОТКРЕПИТЕЛЬНОЕ УДОСТОВЕРЕНИЕ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право голосования № 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98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рождения, ИИН избирателя)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документа, удостоверяющего личность избирателя) (номер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 ___________ ____ года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выдачи)                   (наименование органа его выдавшего)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 (ая)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регистрации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выборах в Республике Казахстан" включается в день голосования в список избирателей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избирательном участке по месту его пребывания и имеет право голосовать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выборов)                         (дата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Открепительное удостоверение на право голосования выдано участковой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избирательного участка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избирательного участка: село, поселок, район, город, район в городе,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(округ по выборам депутата областного, городского, районного маслихата/ округ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выборам акима города районного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участковой избирательной комиссии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_____ ____________________________ 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 открепительного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при предъявлении документа, удостоверяющего личность избирателя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(пятизначный серийный номер открепительного удостоверения)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приема-передачи открепительных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выборам _______________________________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_____ ________________      ______ года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(дата выборов)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__________ 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 акта)</w:t>
            </w:r>
          </w:p>
        </w:tc>
      </w:tr>
    </w:tbl>
    <w:p>
      <w:pPr>
        <w:spacing w:after="0"/>
        <w:ind w:left="0"/>
        <w:jc w:val="both"/>
      </w:pPr>
      <w:bookmarkStart w:name="z102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вышестоящей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нижестоящей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(число открепительных удостоверений на право голосования цифрами и прописью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указанием их серийных номеров)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вышестоящей       (подпись) 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 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нижестоящей       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избирательной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 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 избирательной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избирательного участка)</w:t>
            </w:r>
          </w:p>
        </w:tc>
      </w:tr>
    </w:tbl>
    <w:bookmarkStart w:name="z1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открепительного удостоверения на право голосования по выборам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 Республики Казахстан ____ ___________ ____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(дата выборов)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104" w:id="5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рождения, ИИН избирателя)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документа, удостоверяющего личность избирателя) (номер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выдачи) (наименование органа его выдавшего)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регистрации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причина перемены места своего пребывания избирателем)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выборах в Республике Казахстан" прошу выдать открепительное удостоверение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голосования.</w:t>
      </w:r>
    </w:p>
    <w:p>
      <w:pPr>
        <w:spacing w:after="0"/>
        <w:ind w:left="0"/>
        <w:jc w:val="both"/>
      </w:pPr>
      <w:bookmarkStart w:name="z105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избирателя)            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обращения)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заполняется избирателем лично, разборчиво.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открепительное удостоверение на право голосования выдается представителю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избирателя по доверенности, то к заявлению прилагается копия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 заявителя и представителя, доверенность.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открепительных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голосования</w:t>
            </w:r>
          </w:p>
        </w:tc>
      </w:tr>
    </w:tbl>
    <w:bookmarkStart w:name="z10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Участковая избирательная комиссия избирательного участка № 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</w:p>
    <w:bookmarkEnd w:id="53"/>
    <w:p>
      <w:pPr>
        <w:spacing w:after="0"/>
        <w:ind w:left="0"/>
        <w:jc w:val="both"/>
      </w:pPr>
      <w:bookmarkStart w:name="z107" w:id="54"/>
      <w:r>
        <w:rPr>
          <w:rFonts w:ascii="Times New Roman"/>
          <w:b w:val="false"/>
          <w:i w:val="false"/>
          <w:color w:val="000000"/>
          <w:sz w:val="28"/>
        </w:rPr>
        <w:t>
             (местонахождение избирательного участка: село, поселок, сельский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округ, район в городе, город, район, область)</w:t>
      </w:r>
    </w:p>
    <w:bookmarkStart w:name="z10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109" w:id="56"/>
      <w:r>
        <w:rPr>
          <w:rFonts w:ascii="Times New Roman"/>
          <w:b w:val="false"/>
          <w:i w:val="false"/>
          <w:color w:val="000000"/>
          <w:sz w:val="28"/>
        </w:rPr>
        <w:t>
      ____ ______________ ________ года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принятия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час. ______________мин.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(время принятия акта)</w:t>
      </w:r>
    </w:p>
    <w:bookmarkStart w:name="z11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 погашении неиспользованных открепительных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удостоверений на право голосования по выборам</w:t>
      </w:r>
    </w:p>
    <w:bookmarkEnd w:id="57"/>
    <w:p>
      <w:pPr>
        <w:spacing w:after="0"/>
        <w:ind w:left="0"/>
        <w:jc w:val="both"/>
      </w:pPr>
      <w:bookmarkStart w:name="z111" w:id="5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____ ______________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(дата проведения выборов)</w:t>
      </w:r>
    </w:p>
    <w:p>
      <w:pPr>
        <w:spacing w:after="0"/>
        <w:ind w:left="0"/>
        <w:jc w:val="both"/>
      </w:pPr>
      <w:bookmarkStart w:name="z112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и учета открепительных удостоверений на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голосования, утвержденных Постановлением 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апреля 2009 года № 161/306 участковая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избирательного участка № ___ установила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количество полученных открепительных удостоверений на право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(серийные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выданы по заявлениям избирателей открепительные удостоверения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голосования ____________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(число)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(серийные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погашены неиспользованные открепительные удостоверения на право голосования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(проставления штампа, обрезки углов, прокалывания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(число)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(серийные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акта и погашенные неиспользованные открепительные удостоверения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голосования передать в вышестоящую избирательную комиссию после подведения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итогов голосования.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участковой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МП 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Заместитель председателя участковой избирательной комиссии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участковой избирательной комиссии 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участковой избирательной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(подпись)             (расшифровка подписи)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