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8e0" w14:textId="87d3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N 64. Зарегистрировано в Министерстве юстиции Республики Казахстан 5 мая 2009 года N 5659. Утратило силу постановлением Правления Национального Банка Республики Казахстан от 26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3925),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октября 2006 года № 234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4485),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декабря 2008 года № 235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5543)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наличию систем управления рисками и внутреннего контроля в банках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Управление риском ликвидности предусматривает наличие в банках адекватной структуры, которая в достаточной мере учитывала бы риски ликвидности, как на индивидуальной, так и на консолидированной основе, в том числе плана финансирования в случае чрезвычайных обстоятельств, содержащего четкие стратегии разрешения проблемы недостатка ликвидности в чрезвычайных ситуациях, а также поддержание адекватного уровня ликвидности.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систем управления рисками наличие практики управления риском ликвидности обеспечивается соответствием банка требованиям, указанным в приложении 4-1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"Требования к проведению операций с финансовыми инструментами":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пятнадцатой: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"Наименование требования" слова "риска ликвидности,"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"Критерии требования":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"риски ликвидности, процентного риска и валютного риска" заменить словами "процентный и валютный риски";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"риску ликвидности,"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шестнадцатой столбца "Наименование требования" слова "риска ликвидности,"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семнадцать, восемнадцать, девятнадцать и двадцать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64    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4-1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наличию систем управления рисками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внутреннего контроля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уровня"         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управлению риском ликвидности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10154"/>
      </w:tblGrid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требования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управлять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допустимым 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постоянно анализи-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рует и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доклады-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 Совету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информацию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Стратегия управления риском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соразмерна масштабу деятельности банка 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учитывает направления бизнес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учитывает потребности в ликвидности,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для ликвидности в периоды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недостаточности ликвидности, которая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специфична только для банка, либо для всего 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при наступлении обеих случаев.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обеспечивает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посредством: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разработки Правлением руководств,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процедур, механизмов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гарантирует наличие у членов 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соответствующего персонала банка 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работы, процессов и системы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контроля за всеми источниками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банке;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рассматривает отчеты о позиции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 разрабатывает политику управления ликвидностью,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которая в том числе определяет структуру,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и механизмы контроля для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ликвидности и мониторинга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с учетом дочерних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учитывает нормативно-правовые и операционные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на перевод денежных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решения проблем с ликвидностью;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осуществляет мониторинг риска ликвидности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банковскому конгломерату в случае, если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родительской организацией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разрабатывает и обеспечивает наличие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выявления, мониторинга и оперативного реагирования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все крупные потребности в ликвидных активах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конгломерате и при необходимости сообщает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отслеживает текущие тенденции и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на рынке, которые могут создать стрессовые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с ликвидностью;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определяет конкретные процедуры,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лимиты, информирует Совет директоров о мерах,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следует предпринять для устранения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политик (лимитов);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обеспечивает соответствие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стресс-тестов, плана финансирования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обстоятельств, а также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масштабам деятельности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доводит до сведения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подразделений банка стратегию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ликвидности, основные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правила, необходимые для реализации стратегии,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структуру управления риском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своевременно информирует Совет директоров,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уполномоченный орган о текущих или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проблемах с ликвидностью. К таким проблемам,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внутренними документами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 в том числе (не ограничиваясь ими)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следующее: концентрация, увеличение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разрыва фондирования, сокращение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ликвидности, систематическое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лимитов, существенное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необремененных, высоколиквидных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изменения условий на внешних рынках,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источниками будущих проблем, досрочное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погашение. Совет директоров обеспечивает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выполнением Правлением соответствующих 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этих проблем;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обеспечивает наличие в банке адекватных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механизмов контроля, гарантирующие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процесса 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банке.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Советом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содержащий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гию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эффективную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измеряет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банка быстро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из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выявляет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факторы, влияющие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мобилизовать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Стратегия финансирования 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диверсификацию имеющихся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в кратко-, средне- и долгосрочной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перспективе. Ориентиры диверсификации включены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и долгосрочные планы финансирования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согласованы с мероприятиями по составлению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планирования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меры по ограничению концентрации по 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конкретному источнику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меры по диверсификации источников 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в целях обеспечения меньшую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от фондов из одного источника.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регулярно проводит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источников привлечения 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(внутренние и внешние источники) и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на основе которых они привлекаются;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состава, особенностей и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банка и источники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регулярно пересматривает стратегию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с учетом изменений внутренних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условий на межбанковском или фондовых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адекватной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Политика управления риском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регламентирует систему требований к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управлению риском ликвидности,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подразделение, ответственное за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разделение между органами и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полномочий и ответственности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определения потребности 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ликвидных средствах, включая определение избытка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(дефицита) ликвидности и предельно допустимых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значений избытка (дефицита)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требование по поддержанию резерва 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легко реализуемых активов, 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масштабам деятельности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требование к организации 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 с точки зрения 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порядок составления краткосрочного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долгосрочного прогноза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порядок проведения анализа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с использованием сценариев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банка развития событий, связанных с 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либо иными обстоятельствами, влияющими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банка в дополнительной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исполнением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восстановления ликвидности банка,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процедур принятия решений по 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ликвидных активов, привлечения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случай возникновения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положения, определяющие обязательное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для сбора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состоянии ликвидности в банке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и консолидированной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перечень отчетности, предоставляемый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банка, ответственными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риском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внутренние правила и процедуры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ликвидностью, такие как структура и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активов и обязательств, разнообразие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стабильность источников финансирования,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ликвидностью в различных валютах;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определяет различные количественные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качественные показатели уровня риска ликвидности.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установил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допустимый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бизнес-стратегии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устанавливает допустимый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риска ликвидности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определения допустимого уровня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отражают способность изыскать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экстренного фондирования;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представляют возможность банку управлять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ликвидностью и быть в состоянии управлять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период кризиса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выражается качественными и/или количественными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способами.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Советом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пересматривает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доведения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внимания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Внутренними документами банка установлены: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лимиты для управления ежедневной ликвидностью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различными бизнес направлениями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 и консолидированной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ограничения на размер кумулятивных расхождений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договорных сроках поступления потока наличности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кумулятивная нетто-потребность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фондировании в виде удельного веса от общей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обязательств) за различные временные сроки,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содержит расчетный объем оттоков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исполнения намеченных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ассигнований или других обязательств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Схема лимитов содержит меры, обеспечивающие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продолжать свою деятельность в периоды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общерыночных стрессов, стрессов, характерных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банка, или в обоих случаях.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Советом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непредви-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обстоя-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тельств, включаю-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щий, 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четкие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План финансирования банка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обстоятельств (стрессовых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сценариях) содержит: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предполагаемые стресс-сценарии;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обязанностей, в том числе право инициирования (применения) Плана;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фамилии и контактная информация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за реализацию Плана;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назначение заместителей для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ключевых направлений;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процесс принятия решений, перечень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сведений, требующих доведения до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построения эффективной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связи между различными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комплекс мероприятий, который в периоды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кризисов обеспечивает своевременную, четкую,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последовательную связь с внутренними,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внешними субъектами рынка (уполномоченным органом,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банком) для поддержания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к банку;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и необходимые мероприятия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на случай значительного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банка своевременно профинансировать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свои обязательства;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перечень имеющихся в распоряжении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источников финансирования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обстоятельствах, а также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который по расчетам банка можно извлечь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этих источников;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доведения возникающих проблем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директоров;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установления приоритетов,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детализируют порядок принятия мер, а также случаи,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каждая из мер должна быть выполнена;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наличие времени, необходимого для 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средств из каждого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экстренного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возможности использования в качестве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ресурсы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План учитывает виды предоставляемых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приемлемый залог, операционные процедуры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 также возможные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репутационного характера, связанные с доступом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включает возможные меры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ежедневных платежей. В случае серьезных сбоев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возможность получить 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дневной ликвидности,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и мобилизации дополнительных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которые могут быть использованы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использует результаты анализа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сценариев и допущений,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стресс-тестировании при рассмотрении 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финансирования в случае 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составлении Плана финансирования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обстоятельств, банк учитывает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воздействие кризисных условий рынка на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продавать или секьюритизировать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значительная или полная потеря обычно 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вариантов рыночного финансирования.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Советом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мент, содержащий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залога.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Политика по управлению активами банка,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использованы в качестве залога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ликвидных активов, 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выявление и оценку потребностей 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активах, которые могут быть использованы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залога;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решение правовых и операционных проблем,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лежащих в основе использования активов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использованы в качестве залога;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консервативное определение активов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использованы в качестве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определение их свободного (необремененного)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которые должны быть доступны в любое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наступлении неожиданных 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Подразделение банка: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рассчитывает все позиции по активам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использованы в качестве залога,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уже заложенные активы, соотнеся 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необходимого обеспечения и необремененных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которые можно заложить;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отслеживает имеющийся в распоряжении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активов, которые могут быть использованы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залога в разрезе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юрисдикций, в которых банк осуществляет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оценивает возможность использования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класса активов в качестве активов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использованы в качестве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приемлемостью указанных активов для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контрагентов и поставщиков 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обеспеченных активов;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определяет ориентиры по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активов банка, 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использованы в качестве залога, учитывая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концентрацию по конкретным банкам,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чувствительности цен, требований по залогу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стрессов;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оценивает возможность привлечения 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контрагентов частного сектора при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сценариях стресса на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оценивает возможность удовлетворения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круга потребностей в активах банка,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использованы в качестве залога,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структурные, краткосрочные и дневные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факторы. Банк имеет достаточный объем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использованы в качестве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удовлетворения запланированных и неожиданных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заимствовании, а также быть готовым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обеспечению возможного повышения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марже в различных временных отрезках –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профиля фондирования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учитывает возможность появления оговоренных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контракте требований к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активов банка,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залога, изменения кредитного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или его финансового положения,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событий, которые могут повлечь за 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досрочное погашение обязательств, 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определенном объеме ликвидности, связанные,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внебалансовыми обязательствами.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Информационные системы представляют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оценить достаточность необремененных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которые могут быть использованы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залога, требуемого вида и качества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обстоятельств.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предусматри-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необремененных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Политика управления ликвидностью определяет: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размер резервов необремененных, 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которые можно использовать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дополнительной 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стрессовых ситуациях;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формировании резервов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учитывает, в том числе допущения о величине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несовпадений потоков наличности, стрессовые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события, стоимость активов, 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использованы банком в качестве залога (то 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расчетные объемы наличности, которые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получить банк в случае реализации активов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их в качестве залога по обеспеченным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фондирования) в условиях стрессовых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источники формирования резервов (наиболее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надежных ликвидных активов), такие как наличность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высококачественные государственные облигации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инструменты, чтобы обезопасить себя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самых серьезных стресс-сценариев;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мониторинга и анализа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влияющей на способность банка 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необходимый размер ликвидных активов;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проводит анализ динамики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необремененных, ликвидных активов, которые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продать или заложить для привлечения средств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наступлении стресс-сценариев.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дуры выявления,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включают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надежную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наличнос-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полученных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активных, пассив-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внебалансо-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статей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отрезков.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Внутренние процедуры банка по выявлению,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измерению, мониторингу и контролю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содержат: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определение источников 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(условных) потребностей в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определение вероятности или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событий, которые могут повлечь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собой досрочное погашение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в определенном объеме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связанные, в том числе с внебалансовыми статьями;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определение и выявление риска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присущего всем дочерним организациям, в случае,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банк является родительской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конгломерата;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оценка каждой крупной балансовой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внебалансовой статьи, в том числе влияние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«встроенных» опционов и других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которые могут отразиться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финансирования банка и использовании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фондов;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 взаимоотношений между подверженностью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риску фондирования и риском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 взаимосвязи между риском ликвидности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видами риска, которым подвергается банк;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методы управления риском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учитывающие, в том числе различные факторы,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частности: уязвимость к изменениям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способности финансирования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дня; ежедневная потребность в ликвидности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финансирования в кратко-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временные периоды до одного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потребность в ликвидности на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года; и уязвимость к событиям, действиям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стратегиям, которые могут оказать сильную нагрузку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внутреннюю способность банка мобилизовать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Процедуры измерения ликвидности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проведение, но не реже одного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оценки притока денежных средств банка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сравнении с оттоком денежных средств);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измерение и прогнозирование будущих потоков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по активам,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внебалансовым обязательствам и 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в различные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(3 месяца, 6 месяцев, 1 год и 3 года),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учетом различных стресс - сценарий.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Банк распола-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гает инструментами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измерению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анализу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Внутренние процедуры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показатели, используемые банком для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баланса, будущих финансовых потоков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прогноза позиции ликвидности,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внебалансовых рисков, которые позволяют выявить: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потребности, которые могут возникнуть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прогнозируемых оттоков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 обычных источников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дефицит финансирования в различные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периоды, что в свою очередь, является основой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лимитов риска ликвидности, по величине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разрывов в различных временных отрезках,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раннего предупреждения;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прогнозирование финансовых потоков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времени в рамках нескольких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сценариев;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 отчетов о движении денежных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 "несоответствия денежных потоков"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"дефицита ликвидности", который опирается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допущении (потенциальных сценариях) о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поведении активов, обязательств и внебалансовых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гэп-анализ активов и обязательств банка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возможности досрочного погашения части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условных обязательств в ближайшие 6 месяцев;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расчет кумулятивного чистого избытка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недостатка ликвидности, в определенных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перечень допущений (потенциальные сценарии),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банк использует при выявлении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потенциального риска ликвидности, 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вероятность погашения тех или иных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обязательств; сроки депозитов до востребования,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обязательств и внебалансовых статей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нестабильными финансовыми потоками;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источников средств в периоды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напряженности с ликвидностью.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Используемые допущения (потенциальные сценарии)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приближены к потенциально возможным ситуациям,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степенью вероятности наступления,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логичными, обоснованными, соответствуют масштабам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осуществляемой банком.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Выбранный перечень допущений (потенциальные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сценарии) документирован, периодически, но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год пересматривается и утверждается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директоров банка.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будущие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(поступления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и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обязательств).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Процедуры прогноза будущих потоков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принятие реалистичных допущений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потребностей банка в ликвидности (кратко-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долгосрочных), отражающих сложность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продукты и рынки;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 качества активов, 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использованы в качестве залога, для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как источника покрытия в стрессовых ситуациях;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регулирование сроков поступления 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в увязке с исходящими потоками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адекватного распределения сроков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фондирования и использования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оценке денежных потоков, возникающих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банка, проведение оценки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финансирования в условиях стрессовых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учитывают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потоки,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условными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Внутренние процедуры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наличие прогноза возможных последствий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досрочного исполнения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характера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кредитоспособности контрагента,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потенциальный риск по отраслям и географическим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управление рисками ликвидности, возникающими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внебалансовых обязательств банка,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наступить в периоды стресса (специальные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компании, финансовые деривативы,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финансовые обязательства);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прогноз потоков финансовых средств,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банком своих обязательств,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обязательств, в разбивке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на агрегированной основе.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 надежными источниками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достаточными для исполнения принятых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наступлении любого из условных обязательств,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при нарушении договорных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влекущих за собой совершение заемщиком (эмитентом)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действий или воздержание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действий (далее - ковенанты);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прогноз финансовых потоков,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переоценкой, исполнением или подошедшим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по финансовым производным инструментам,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вероятности того, что контрагенты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потребуют дополнительный залог в случае ухудшения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банка или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кредитоспособности, либо снижения цены базового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еженедельное проведение стресс-тестирования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условным обязательствам, с учетом досрочного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части либо всех условных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вующими функциями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величину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денег,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мости,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рынке.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 и (или) иной коллегиальный орган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функциями и полномочиями: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еженедельно составляет график потока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мониторинг гэп-позиции по наличным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 на ближайшие десять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еженедельно составляет график сроков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 в соответствии с датой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проводит мониторинг гэп-позиции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на ежедневной, еженедельной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еженедельно осуществляет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гэп-позициями по наличности 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без конвертации в национальную валюту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другую иностранную валюту;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банк осуществляет контроль ликвидности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предполагаемого объема погашения внебалансовых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и (или)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вующими функциями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гэп-позиции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наличным деньгам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или другой коллегиальный орган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функциями и полномочиями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лимиты на гэп-позиции по наличным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деньгам, с учетом возможности 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ликвидных активов на рынке капитала,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межбанковском рынке.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Подразделение 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 периодически, но не реже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квартал проводит обзор лимитов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гэп-позициям наличных денег с учетом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банка мобилизовать ликвидные активы.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вероятности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событий,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повлечь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собой досрочное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ликвиднос-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возникающие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договорны-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недоговорными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его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периодически, но не реже одного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 отслеживает позиции ликвидности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финансовым компаниям, созданным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секьюритизации или внешнего фондирования;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ежемесячно отслеживает притоки (активы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приближающимся сроком погашения) и оттоки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(обязательства с приближающимся сроком погашения)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специального назначения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прогноза ликвидности и гэп-анализа,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прогноз ликвидности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анализирует воздействие на ликвидность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(в случае отсутствия) 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ликвидности в организации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оценивает свою позицию ликвидности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оттока денег на пополнение ликвидности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специального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использовании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компанией, созданной для целей секьюритизации,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как источника финансирования,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ликвидности,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наступлением условий, увеличивающих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оценивает 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проводит отдельный анализ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для каждого вида валют, в которой 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активную деятельность, рассматривая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ограничения в стрессовых ситуациях,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доступ к валютным резервным инструментам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рынке (заключенные договора,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сделок «РЕПО» и операций СВОП);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возможность перевода излишка ликвидности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валюты в другую (ликвидные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в иностранной валюте).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Внутренние процедуры банка по управлению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в том числе принимают во внимание: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разрывы между активами и обязательствами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риски, связанные с заключенными операциями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 и операций СВОП.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Банком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предупреж-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возникнове-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Внутренняя политика банка по управлению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предусматривает показатели 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(качественные или количественные),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включают в себя как минимум следующее: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быстрый рост активов,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краткосрочных активов, финансируемых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волатильных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растущая концентрация по активам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увеличение несовпадений валюты;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увеличение разрыва средневзвешенного срока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активом и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отрицательные тенденции или повышенный риск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конкретной продуктовой линейке (к примеру,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увеличивающийся объем просрочек платежей);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существенное ухудшение доходов банка,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понижение кредитного рейтинга;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увеличение спреда по заимствованиям или спреда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свопам кредитного дефолта;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растущая стоимость оптового или розничного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возрастающий отток розничных депозитов;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затруднение доступа к долговременному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трудности с размещением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Внутренними документами банка установлены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раннего предупреждения, сигнализирующие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приближающемся нарушении встроенных пусковых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в некоторых продуктах или о вероятности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условных рисков, что вынудило бы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предоставить этому продукту дополнительную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ликвидностью или перевести активы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так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валют,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Политикой управления риском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проведение мониторинга и контроля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на уровне как отдельного банка,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дочерних организаций,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зарубежных, включая процессы сбора информации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картины о риске ликвидности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консолидированной основе, процедур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передачи ликвидности между банком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дочерними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наличие необходимых знаний правового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регуляторного режимов по каждой стране, 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работает банк, влияющие на управление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наличие рабочих процедур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сопутствующих ресурсов,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организаций, насколько такое перемещение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разрешено законом;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установление внутренних лимитов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внутригрупповой риск ликвидности, лимитов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дочерних организаций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допущения (потенциальные сценарии)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перемещаемости средств и залога. В допущениях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полностью учитываются регуляторные,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правовые, бухгалтерские, кредитные, налоговые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ограничения для эффективного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залога, операционные 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для перевода средств и залога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группы, а также время, необходимое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такого перевода в рамках этих мер.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доступом к рынку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поддерживает активное присутствие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капитала, в соответствии с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стратегией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рассматривает возможность доступа к кратко-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долгосрочным рынкам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выявляет альтернативные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которые повысили бы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решать проблемы с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во времена стрессовых периодов.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Внутренними процедурами банка определены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источники финансирования банка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недостатка ликвидности, которыми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средства акционеров;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рост депозитов;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увеличение сроков погашения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эмиссии кратко- и долгосрочных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перевод средств внутри группы;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продажа дочерних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секьюритизация активов;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продажа или операция репо с необремененными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высоколиквидными активами;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освоение вложенных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заимствование у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регулярно анализирует и тестирует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 варианты привлечения средств, оценивая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эффективность, в целях обеспечения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ликвидностью в кратко-, средне- и долгосрочной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перспективе. </w:t>
            </w:r>
          </w:p>
        </w:tc>
      </w:tr>
      <w:tr>
        <w:trPr>
          <w:trHeight w:val="378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 управляет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обычных,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стрессовых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способствуя, таким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систем.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Стратегия банка по управлению ежедневной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ликвидностью включает, по крайней мере, 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элементов: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во-первых, отслеживание дневных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соотнося их с ожидаемыми действиями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имеющимися в наличии ресурсами,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ключевых позиций в течение дня,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позволяющее привлечь дополнительную дневную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 или ограничить оттоки ликвидности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важных платежей;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во-вторых, приобретение достаточного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фондов для достижения своих дневных целей;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в-третьих, управление активами банка,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использованы в качестве залога,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необходимости получения дневных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(фондов). Банк имеет достаточный залог,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можно использовать для привлечения такого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дневной ликвидности, который необходим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дневных целей;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в-четвертых, наличие процедур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неожиданного нарушения дневных потоков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мер по обеспечению непрерывности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Банк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чески, но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стресс-сценариям,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специфичным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своей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обстоятельствах.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обеспечивает проведение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стресс-тестов или анализ сценариев для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количественного измерения подверженности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возможному риску 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периодически, но не реже одного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квартал, информирует Совет директоров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стресс-тестов и использует 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обсуждения результаты для принятия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или смягчению последствий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потенциальных рисков банка,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резервов 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Результаты стресс-тестов используются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плана действий банка в 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обстоятельствах и в определении стратегии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тактики работы в случае недостатка 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Результаты стресс-тестов должны быть подробно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проанализированы и приняты во внимание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установлении внутренних лимитов.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случае, если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родитель-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реже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стресс-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общегрупповую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позицию ликвиднос-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а также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позицию ликвиднос-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Внутренними документами банка предусмотрено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дополнительных стресс-тестов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входящих в состав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конгломерата, которые подвергаются значительному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риску ликвидности. В ходе тестов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последствия сценариев в 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отрезки, в том числе в дневном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Степень и частота тестирования соразмерна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величине банка и стоящим перед ним потенциальным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 ликвидности, а также относительному весу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в финансовой системе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должен установить способность увеличить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частоту тестирований в особых обстоятельствах.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При составлении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стресс-сценариев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учитывает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рассматривает проекты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стресс-сценариев.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проведении стресс-тестирования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во внимание краткосрочные и длительные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стресс-сценарии, а также стресс-сценарии,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специфичные для отдельно взятого банка и для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целом,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досрочное погашение обязательств,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обязательств банка при наступлении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событий, в том числе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ковенант;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одновременный недостаток ликвидности на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ограничение доступа к обеспеченному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необеспеченному финансированию;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ограничение конвертируемости валют;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учитывает связь между сокращениями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дефицитом ликвидности фондирования;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результаты влияния на ликвидность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стресс-тестов по другим видам рисков (кредитный,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операционный, рыночный и другие).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Банк выработал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сдержанный подход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 зависимости от вида сценария,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ряд допущений, включающих следующий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неликвидность рынка активов;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отток розничного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(не)доступность обеспеченных и необеспеченных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оптового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требования установить дополнительную маржу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залогу;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сроки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условные требования по кредитным линиям,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третьим лицам или дочерним организациям;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ликвидность, покрывающая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внебалансовым инструментам и операциям;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наличие кредитных линий, выданных банку;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конвертируемость валют и доступ к валютным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доступ к кредитным средствам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уровень будущего роста активов.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Банк периодически, но не реже одного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пересматривает проекты сценариев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соответствия характера и серьезности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тестируемых сценариев осуществляемой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 пересмотре сценариев банк учитывает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состояния рынка; изменения характера,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масштабов деятельности банка; имеющийся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опыт деятельности в стрессовых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выявления и анализа факторов,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оказать существенное влияние на профиль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банк может 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чувствительности результатов стресс-тестирования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определенным ключевым допущениям.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сценарии и допу-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щения, применяемые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стресс-тестиро-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рассмотрены наряду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результатами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решает, каким образом включить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стресс-тестов в оценку и планирование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сопутствующего возможного дефицита фондирования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финансирования банка в случае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 той степени, в какой прогнозируемые дефициты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фондирования больше (или прогнозируемые дефициты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меньше) допускаемой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допустимого уровня риска ликвидности,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решает (проконсультировавшись с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директоров): корректировать ли свою позицию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или поддержать план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в случае чрезвычайных обстоятельств.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в целях исполнения возложенных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функций по управлению риском ликвидности,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обеспечивает выполнение необходимых процедур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утвержденной Советом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политикой по управлению риском 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обеспечивает выполнение банком ежедневных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ликвидности, в том числе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недостатка ликвидности, вызванной 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банка либо рынка в целом;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обеспечивает поддержание достаточного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(в виде необремененных активов),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соразмерного со срочностью балансовых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внебалансовых операций банка, ликвидностью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обязательств.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и обязательствами определяет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поддерживает необходимый уровень ликвидных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быстрой их передачи в залог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предоставляемых займов;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применяет достаточно сдержанные допущения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реализуемости активов и доступности для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финансирования в периоды напряженности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ликвидностью.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План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пересматривается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тестируется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выполнимости.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Периодический пересмотр Плана финансирования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непредвиденных обстоятельств,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обеспечение соответствия и понимания ролей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подтверждение актуальности контактной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получение подтверждения (доказательства)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перемещаемости наличных денег и залога (через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и между субъектами);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проверку наличия необходимой юридической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документации, позволяющей 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незамедлительно.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проверяет ключевые допущения (потенциальные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сценарии), такие например, как возможность продать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провести обратный выкуп (РЕПО)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или периодически делать выборку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пересматривает все аспекты Плана после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повлекшего изменения первоначальных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условий, и принимает необходимые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последующих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анализирует и обновляет План как минимум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представляя его на утверждение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или чаще – по мере изменения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рыночной обстановки.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надлежа-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управленческой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позиции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расс-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читывать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так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Управленческая информационная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все источники риска ликвидности,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риски, а также риски,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возникновением событий, которые могут повлечь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собой досрочное погашение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в определенном объеме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связанные, в том числе с внебалансовыми статьями;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позиции ликвидности на один операционный 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ежедневные (для более коротких отрезков времени),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и по ряду более отдаленных периодов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различные сценарии, которые охватывают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стрессовые ситуации;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необходимую информацию для 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в том числе на консолидированной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основе, принимая во внимание различия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с точки зрения системы,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препятствий, временных зон, и валют.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Банком разработан перечень отчетных критериев,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определяющих масштаб, форму и периодичность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отчетов Совету директоров,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Правлению и (или) другим коллегиальным органам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функциями и полномочиями.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периодически, но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квартал получает отчеты 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 сравнении текущих потенциальных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с установленными лимитами.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информирует Совет директоров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 лимитов риска ликвидности и принимает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коррективные меры.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сотрудниками. 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Сотрудники службы внутреннего аудита обладают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опытом и навыками для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системы управления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в банке.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рассматривает реализацию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и эффективность согласованной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риском ликвидности.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