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d5e2" w14:textId="51bd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ставок консульских сборов, взимаемых за совершение консульских действий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29 апреля 2009 года № 08-1-1-1/115. Зарегистрирован в Министерстве юстиции Республики Казахстан 21 мая 2009 года № 5680. Утратил силу приказом Государственного секретаря - Министра иностранных дел Республики Казахстан от 14 июля 2010 года № 08-1-1-1/249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Государственного секретаря - Министра иностранных дел РК от 14 июля 2010 года </w:t>
      </w:r>
      <w:r>
        <w:rPr>
          <w:rFonts w:ascii="Times New Roman"/>
          <w:b w:val="false"/>
          <w:i w:val="false"/>
          <w:color w:val="ff0000"/>
          <w:sz w:val="28"/>
        </w:rPr>
        <w:t>№ 08-1-1-1/249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552 Кодекса Республики Казахстан от 10 декабря 2008 года "О налогах и других обязательных платежах в бюджет (Налоговый кодекс)"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размеры ставок консульских сборов, взимаемых за совершение консульских действий, согласно приложениям 1-49.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иностранных дел Республики Казахстан от 14 декабря 2007 года № 08-1-1-1/428 "Об утверждении размеров ставок консульских сборов, взимаемых за совершение консульских действий" (зарегистрирован в Реестре государственной регистрации нормативных правовых актов за № 5067 от 26 декабря 2007 года, опубликован в "Бюллетене нормативных правовых актов центральных исполнительных и иных государственных органов Республики Казахстан" за февраль 2008 года, № 2, ст. 303);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исполняющего обязанности Министра иностранных дел Республики Казахстан от 23 июля 2008 года № 08-1-1-1/214 "О внесении дополнения и изменений в приказ Министра иностранных дел Республики Казахстан от 14 декабря 2007 года № 08-1-1-1/428 "Об утверждении размеров ставок консульских сборов, взимаемых за совершение консульских действий" (зарегистрирован в Реестре государственной регистрации нормативных правовых актов за № 5283 от 15 августа 2008 года, опубликован в "Бюллетене нормативных правовых актов центральных исполнительных и иных государственных органов Республики Казахстан" за сентябрь 2008 года № 9, ст. 329).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М. Тажин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08-1-1-1/115    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Размеры ставок консульских сборов, взимаемых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 Австрийской Республике и Республике Хорватия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совершение консульских действий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0162"/>
        <w:gridCol w:w="2905"/>
      </w:tblGrid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консульских действий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долларах США) 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Оформление паспорта гражданина  Республики Казахстан 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паспорта гражданина Республики Казахстан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Продление срока действия паспорта гражданина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Вписание (исключение) в паспорт (из паспорта) гражданина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сведений о детях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Выдача виз Республики Казахстан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и печатание ноты в иностранное дипломатическое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представительство или консульское учреждение о выдаче визы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виза на въезд (выезд) в Республику Казахстан (из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Казахстан) или ее продление сроком до трех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месяцев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Двукратная въездная-выездная виза или выездная-въездная виза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их продление сроком до трех месяцев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долларов США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долларов США </w:t>
            </w:r>
          </w:p>
        </w:tc>
      </w:tr>
      <w:tr>
        <w:trPr>
          <w:trHeight w:val="8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Многократная виза или ее продление сроком: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двух лет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долларов США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Туристская виза: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однократная до 30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двукратная до 60 дней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Транзитная виза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Выдача свидетельства на возвращение в Республику Казахстан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возвращение в Республику Казахстан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пребывания 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границей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 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выехавших за границу по частным делам, об оставлении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постоянное жительство за границей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долларов США 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Постановка на консульский учет граждан Республики Казахстан, прибывающих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границу на постоянное жительство и детей-граждан Республики Казахстан, переданных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усыновление (удочерение) иностранцам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Консульский учет граждан Республики Казахстан, прибывающих за границу на постоянное жительство: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постановка на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снятие с учета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иностранцев и лиц без гражданства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въезде в Республику Казахстан на постоянное жительство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Оформление документов по вопросам гражданства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выходе из гражданства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долларов США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приеме в гражданство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восстановлении в гражданстве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Регистрация актов гражданского состояния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брака и выдача свидетельства о браке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рождения, установления отцовства, усыновления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(удочерения) и выдача соответствующих свидетельств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и выдача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расторжении брака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с лицами, признанными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установленном законодательными актами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порядке безвестно отсутствующими, или недееспособными,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лицами, осужденными за совершение преступления к лишению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свободы на срок не менее трех лет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материалов о перемене фамилии, имени, отчества,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случаев, связанных с вступлением в брак,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перемены национальности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повторных свидетельств по архивным материалам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актов гражданского состояния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 в связи с изменением, дополнением,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исправлением и восстановлением записей о рождении,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брака, расторжении брака, о смерти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для предъявления в органы регистрации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гражданского состояния за границей с целью регистрации брака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Истребование документов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Истребование документов (за каждый документ)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Легализация документов, а также прием и препровождение документов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апостилирования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Легализация документов (за каждый документ)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препровождение документов для апостилирования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каждый документ)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Совершение нотариальных действий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и распоряжения имуществом,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автомототранспортными средствами, и право 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кредитных операций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получение денег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разных лиц и учреждений по почтовым переводам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учреждениях банков, на получение посылок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корреспонденции, на распоряжение вкладом,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доверенностей, выдаваемых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передоверия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10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раздела, поручительства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других договоров, не подлежащих оценке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договоров, подлежащих оценке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долларов США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отчуждения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автомототранспорта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прочих договоров,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договоров об отчуждении недвижимого имущества, находящегося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территории Республики Казахстан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копий документов об образовании,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работе, записей актов гражданского состояния,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документов, а также выписок из документов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подлинности подписей (за каждый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документ)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гражданам выписок или копий с хранящихся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загранучреждениях Республики Казахстан их документов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имущественным и финансовым вопросам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с одновременным нотариальным удостоверением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правильности (за каждую страницу):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с иностранных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на иностранные языки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правильности перевода, сделанного без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консульского должностного лица (за каждую страницу)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документов (за каждую страницу)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акта о назначении опекуна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отчета по управлению опекаемым имуществом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30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описи наследственного имущества,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охране наследственного имущества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имущества по представленной описи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просьбы заинтересованных лиц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завещания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завещание по просьбе наследодателя каких-либо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и дополнений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консульским должностным лицом  свидетельств о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наследования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Хранение завещания, пакета с документами (кроме завещания), денег, 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других ценностей (за исключением наследственных) в консульском учреждении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завещания в консульском учреждении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в консульском учреждении пакета с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завещания (в месяц)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денег, ценных бумаг и других ценностей,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наследственных (в месяц)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Продажа товаров или иного имущества с публичного торга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или иного имущества с публичного торга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вырученной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Принятие в депозит на срок до шести месяцев имущества или денежных сумм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по принадлежности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в депозит на срок до шести месяцев имущества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денежных сумм для передачи по принадлежности (в месяц)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Направление документов дипломатической почтой в адрес юридических лиц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дипломатической почтой в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12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Выдача свидетельства на право плавания под Государственным Флагом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случае приобретения судна за границей, составление и удостоверение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деклараций и других 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международными договорами,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Республика Казахстан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право плавания под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Флагом Республики Казахстан в случае приобретения судна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границей, составление и удостоверение деклараций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договорами, 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значение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Расшифровка аббревиатуры: Обозначение сокращений: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США - Соединенные Штаты Америки.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08-1-1-1/115   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Размеры ставок консульских сборов, взимаемых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 Азербайджанской Республике за совершение консульских действий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9737"/>
        <w:gridCol w:w="3271"/>
      </w:tblGrid>
      <w:tr>
        <w:trPr>
          <w:trHeight w:val="49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консульских действий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долларах США) </w:t>
            </w:r>
          </w:p>
        </w:tc>
      </w:tr>
      <w:tr>
        <w:trPr>
          <w:trHeight w:val="19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Оформление паспорта гражданина Республики Казахстан </w:t>
            </w:r>
          </w:p>
        </w:tc>
      </w:tr>
      <w:tr>
        <w:trPr>
          <w:trHeight w:val="19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паспорта гражданина Республики Казахстан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Продление срока действия паспорта гражданина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Вписание (исключение) в паспорт (из паспорта) гражданина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сведений о детях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Выдача виз Республики Казахстан </w:t>
            </w:r>
          </w:p>
        </w:tc>
      </w:tr>
      <w:tr>
        <w:trPr>
          <w:trHeight w:val="48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и печатание ноты в иностранное дипломатическое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представительство или консульское учреждение о выдаче визы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виза на въезд (выезд) в Республику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(из Республики Казахстан) или ее продление сроком до трех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месяцев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долларов США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6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Многократная виза или ее продление сроком: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до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до двух лет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долларов США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Туристская виза: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однократная до 30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двукратная до 60 дней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Транзитная виза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Выдача свидетельства на возвращение в Республику Казахстан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возвращение в Республику Казахстан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границей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 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выехавших за границу по частным делам, об оставлении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постоянное жительство за границей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Постановка на консульский учет граждан Республики Казахстан, прибывающих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границу на постоянное жительство и детей-граждан Республики Казахстан, переданных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усыновление (удочерение) иностранцам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Консульский учет граждан Республики Казахстан, прибывающих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границу на постоянное жительство: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постановка на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снятие с учета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иностранцев и лиц без гражданства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въезде в Республику Казахстан на постоянное жительство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Оформление документов по вопросам гражданства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выходе из гражданства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приеме в гражданство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восстановлении в гражданстве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Регистрация актов гражданского состояния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брака и выдача свидетельства о браке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рождения, установления отцовства, усыновления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(удочерения) и выдача соответствующих свидетельств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и выдача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расторжении брака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с лицами, признанными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установленном законодательными актами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порядке безвестно отсутствующими, или недееспособными,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либо с лицами, осужденными за совершение преступления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лишению свободы на срок не менее трех лет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материалов о перемене фамилии, имени, отчества,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случаев, связанных с вступлением в брак,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перемены национальности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повторных свидетельств по архивным материалам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актов гражданского состояния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 в связи с изменением, дополнением,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исправлением и восстановлением записей о рождении,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брака, расторжении брака, о смерти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для предъявления в органы регистрации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гражданского состояния за границей с целью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брака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Истребование документов </w:t>
            </w:r>
          </w:p>
        </w:tc>
      </w:tr>
      <w:tr>
        <w:trPr>
          <w:trHeight w:val="37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Истребование документов (за каждый документ)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Легализация документов, а также прием и препровождение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апостилирования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Легализация документов (за каждый документ)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препровождение документов для апостилирования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каждый документ)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Совершение нотариальных действий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и распоряжения имуществом,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автомототранспортными средствами, и право 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кредитных операций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денег от разных лиц и учреждений по почтовым переводам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учреждениях банков, на получение посылок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корреспонденции, на распоряжение вкладом,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доверенностей, выдаваемых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передоверия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42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раздела, поручительства и других договоров, не подлежащих оценке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договоров, подлежащих оценке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120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отчуждения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автомототранспорта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прочих договоров,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договоров об отчуждении недвижимого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находящегося на территории Республики Казахстан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копий документов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образовании, работе, записей актов гражданского состояния,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документов, а также выписок из документов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подлинности подписей (за каждый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документ)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гражданам выписок или копий с хранящихся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загранучреждениях Республики Казахстан их документов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имущественным и финансовым вопросам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с одновременным нотариальным удостоверением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правильности (за каждую страницу):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с иностранных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на иностранные языки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правильности перевода, сделанного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участия консульского должностного лица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документов (за каждую страницу)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акта о назначении опекуна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отчета по управлению опекаемым имуществом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30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описи наследственного имущества,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охране наследственного имущества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имущества по представленной описи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просьбы заинтересованных лиц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завещания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завещание по просьбе наследодателя каких-либо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и дополнений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консульским должностным лицом свидетельств о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наследования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Хранение завещания, пакета с документами (кроме завещания), денег, 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других ценностей (за исключением наследственных) в консульском учреждении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завещания в консульском учреждении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в консульском учреждении пакета с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завещания (в месяц)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денег, ценных бумаг и других ценностей,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наследственных (в месяц)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Продажа товаров или иного имущества с публичного торга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или иного имущества с публичного торга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вырученной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Принятие в депозит на срок до шести месяцев имущества или денежных сумм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по принадлежности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в депозит на срок до шести месяцев имущества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денежных сумм для передачи по принадлежности (в месяц)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 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Направление документов дипломатической почтой в адрес юридических лиц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дипломатической почтой в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11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Выдача свидетельства на право плавания под Государственным Флагом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случае приобретения судна за границей, составление и удостоверение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деклараций и других 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международными договорами,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Республика Казахстан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право плавания под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Флагом Республики Казахстан в случае приобретения судна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границей, составление и удостоверение деклараций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договорами, 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значение </w:t>
            </w:r>
          </w:p>
        </w:tc>
      </w:tr>
      <w:tr>
        <w:trPr>
          <w:trHeight w:val="64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Расшифровка аббревиатуры: Обозначение сокращений: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США - Соединенные Штаты Америки. 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08-1-1-1/115    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Размеры ставок консульских сборов, взимаемых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в Арабской Республике Египет и Сирийской Арабской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за совершение консульских действий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9877"/>
        <w:gridCol w:w="3219"/>
      </w:tblGrid>
      <w:tr>
        <w:trPr>
          <w:trHeight w:val="4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консульских действий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долларах США) </w:t>
            </w:r>
          </w:p>
        </w:tc>
      </w:tr>
      <w:tr>
        <w:trPr>
          <w:trHeight w:val="1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Оформление паспорта гражданина Республики Казахстан </w:t>
            </w:r>
          </w:p>
        </w:tc>
      </w:tr>
      <w:tr>
        <w:trPr>
          <w:trHeight w:val="1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паспорта гражданина Республики Казахстан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Продление срока действия паспорта гражданина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Вписание (исключение) в паспорт (из паспорта) гражданина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сведений о детях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Выдача виз Республики Казахстан </w:t>
            </w:r>
          </w:p>
        </w:tc>
      </w:tr>
      <w:tr>
        <w:trPr>
          <w:trHeight w:val="54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и печатание ноты в иностранное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дипломатическое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представительство или консульское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о выдаче визы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виза на въезд (выезд) в Республику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(из Республики Казахстан) или ее продление сроком до трех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месяцев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87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Многократная виза или ее продление сроком: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до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до двух лет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Туристская виза: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однократная до 30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двукратная до 60 дней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Транзитная виза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Выдача свидетельства на возвращение в Республику Казахстан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возвращение в Республику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границей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 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выехавших за границу по частным делам, об оставлении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постоянное жительство за границей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Постановка на консульский учет граждан Республики Казахстан, прибывающих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границу на постоянное жительство и детей-граждан Республики Казахстан, переданных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усыновление (удочерение) иностранцам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Консульский учет 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прибывающих за границу на постоянное жительство: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постановка на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снятие с учета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иностранцев и лиц без гражданства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въезде в Республику Казахстан на постоянное жительство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Оформление документов по вопросам гражданства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выходе из гражданства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приеме в гражданство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восстановлении в гражданстве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Регистрация актов гражданского состояния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брака и выдача свидетельства о браке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рождения, установления отцовства, усыновления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(удочерения) и выдача соответствующих свидетельств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и выдача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расторжении брака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с лицами, признанными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установленном законодательными актами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порядке безвестно отсутствующими, или недееспособными,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либо с лицами, осужденными за совершение преступления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лишению свободы на срок не менее трех лет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материалов о перемене фамилии, имени, отчества,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случаев, связанных с вступлением в брак,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перемены национальности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повторных свидетельств по архивным материалам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актов гражданского состояния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 в связи с изменением, дополнением,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исправлением и восстановлением записей о рождении,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брака, расторжении брака, о смерти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66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для предъявления в органы регистрации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гражданского состояния за границей с целью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брака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Истребование документов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Истребование документов (за каждый документ)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Легализация документов, а также прием и препровождение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апостилирования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Легализация документов (за каждый документ)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препровождение документов для апостилирования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каждый документ)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Совершение нотариальных действий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и распоряжения имуществом,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автомототранспортными средствами, и право 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кредитных операций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денег от разных лиц и учреждений по почтовым переводам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учреждениях банков, на получение посылок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корреспонденции, на распоряжение вкладом,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доверенностей, выдаваемых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передоверия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54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раздела,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поручительства и других договоров, не подлежащих оценке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договоров, подлежащих оценке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120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отчуждения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автомототранспорта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прочих договоров,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договоров об отчуждении недвижимого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находящегося на территории Республики Казахстан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копий документов об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работе, записей актов гражданского состояния,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документов, а также выписок из документов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подлинности подписей (за каждый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документ)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гражданам выписок или копий с хранящихся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загранучреждениях Республики Казахстан их документов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имущественным и финансовым вопросам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с одновременным нотариальным удостоверением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правильности (за каждую страницу):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с иностранных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на иностранные языки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правильности перевода, сделанного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участия консульского должностного лица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документов (за каждую страницу)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акта о назначении опекуна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отчета по управлению опекаемым имуществом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30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описи наследственного имущества,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охране наследственного имущества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имущества по представленной описи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просьбы заинтересованных лиц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завещания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завещание по просьбе наследодателя каких-либо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и дополнений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консульским должностным лицом свидетельств о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наследования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Хранение завещания, пакета с документами (кроме завещания), денег, 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других ценностей (за исключением наследственных) в консульском учреждении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завещания в консульском учреждении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в консульском учреждении пакета с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завещания (в месяц)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денег, ценных бумаг и других ценностей,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наследственных (в месяц)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Продажа товаров или иного имущества с публичного торга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или иного имущества с публичного торга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вырученной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Принятие в депозит на срок до шести месяцев имущества или денежных сумм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по принадлежности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в депозит на срок до шести месяцев имущества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денежных сумм для передачи по принадлежности (в месяц)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Направление документов дипломатической почтой в адрес юридических лиц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дипломатической почтой в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13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Выдача свидетельства на право плавания под Государственным Флагом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случае приобретения судна за границей, составление и удостоверение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деклараций и других 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международными договорами,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Республика Казахстан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право плавания под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Флагом Республики Казахстан в случае приобретения судна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границей, составление и удостоверение деклараций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договорами, 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значение 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Расшифровка аббревиатуры: Обозначение сокращений: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США - Соединенные Штаты Америки. 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08-1-1-1/115    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Размеры ставок консульских сборов, взимаемых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в Республике Армения за совершение консульских действий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9745"/>
        <w:gridCol w:w="3463"/>
      </w:tblGrid>
      <w:tr>
        <w:trPr>
          <w:trHeight w:val="49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консульских действий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долларах США) </w:t>
            </w:r>
          </w:p>
        </w:tc>
      </w:tr>
      <w:tr>
        <w:trPr>
          <w:trHeight w:val="19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Оформление паспорта гражданина Республики Казахстан </w:t>
            </w:r>
          </w:p>
        </w:tc>
      </w:tr>
      <w:tr>
        <w:trPr>
          <w:trHeight w:val="19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паспорта гражданина Республики Казахстан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Продление срока действия паспорта гражданина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Вписание (исключение) в паспорт (из паспорта) гражданина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сведений о детях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Выдача виз Республики Казахстан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и печатание ноты в иностранное дипломатическое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представительство или консульское учреждение о выдаче визы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виза на въезд (выезд) в Республику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(из Республики Казахстан) или ее продление сроком до трех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месяцев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долларов США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Трехкратная въездная-выездная виза или выездная-въездная виза или их продление сроком до трех месяцев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долларов США </w:t>
            </w:r>
          </w:p>
        </w:tc>
      </w:tr>
      <w:tr>
        <w:trPr>
          <w:trHeight w:val="8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Многократная виза или ее продление сроком: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двух лет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долларов США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Туристская виза: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однократная до 30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двукратная до 60 дней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Транзитная виза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Выдача свидетельства на возвращение в Республику Казахстан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возвращение в Республику Казахстан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границей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 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выехавших за границу по частным делам, об оставлении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постоянное жительство за границей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долларов США 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Постановка на консульский учет граждан Республики Казахстан, прибывающих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границу на постоянное жительство и детей-граждан Республики Казахстан, переданных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усыновление (удочерение) иностранцам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Консульский учет граждан Республики Казахстан, прибывающих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границу на постоянное жительство: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постановка на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снятие с учета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иностранцев и лиц без гражданства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въезде в Республику Казахстан на постоянное жительство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Оформление документов по вопросам гражданства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выходе из гражданства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долларов США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приеме в гражданство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восстановлении в гражданстве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Регистрация актов гражданского состояния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брака и выдача свидетельства о браке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рождения, установления отцовства, усыновления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(удочерения) и выдача соответствующих свидетельств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и выдача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расторжении брака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с лицами, признанными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установленном законодательными актами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порядке безвестно отсутствующими, или недееспособными,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либо с лицами, осужденными за совершение преступления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лишению свободы на срок не менее трех лет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материалов о перемене фамилии, имени, отчества,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случаев, связанных с вступлением в брак,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перемены национальности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повторных свидетельств по архивным материалам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актов гражданского состояния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 в связи с изменением, дополнением,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исправлением и восстановлением записей о рождении,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брака, расторжении брака, о смерти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для предъявления в органы регистрации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гражданского состояния за границей с целью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брака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Истребование документов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Истребование документов (за каждый документ)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Легализация документов, а также  прием и препровождение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апостилирования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Легализация документов (за каждый документ)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препровождение документов для апостилирования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каждый документ)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Совершение нотариальных действий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и распоряжения имуществом,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автомототранспортными средствами, и право 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кредитных операций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денег от разных лиц и учреждений по почтовым переводам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учреждениях банков, на получение посылок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корреспонденции, на распоряжение вкладом,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доверенностей, выдаваемых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передоверия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5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раздела,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поручительства и других договоров, не подлежащих оценке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договоров, подлежащих оценке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120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отчуждения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автомототранспорта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прочих договоров,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договоров об отчуждении недвижимого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находящегося на территории Республики Казахстан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копий документов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образовании, работе, записей актов гражданского состояния,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документов, а также выписок из документов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подлинности подписей (за каждый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документ)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гражданам выписок или копий с хранящихся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загранучреждениях Республики Казахстан их документов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имущественным и финансовым вопросам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с одновременным нотариальным удостоверением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правильности (за каждую страницу):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с иностранных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на иностранные языки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правильности перевода, сделанного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участия консульского должностного лица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документов (за каждую страницу)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акта о назначении опекуна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отчета по управлению опекаемым имуществом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не менее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долларов США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описи наследственного имущества,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охране наследственного имущества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имущества по представленной описи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просьбы заинтересованных лиц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завещания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завещание по просьбе наследодателя каких-либо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и дополнений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консульским должностным лицом свидетельств о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наследования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Хранение завещания, пакета с документами (кроме завещания), денег, 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других ценностей (за исключением наследственных) в консульском учреждении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завещания в консульском учреждении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в консульском учреждении пакета с документами, кроме завещания (в месяц)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денег, ценных бумаг и других ценностей,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наследственных (в месяц)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Продажа товаров или иного имущества с публичного торга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или иного имущества с публичного торга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вырученной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Принятие в депозит на срок до шести месяцев имущества или денежных сумм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по принадлежности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в депозит на срок до шести месяцев имущества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денежных сумм для передачи по принадлежности (в месяц)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Направление документов дипломатической почтой в адрес юридических лиц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дипломатической почтой в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12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Выдача свидетельства на право плавания под Государственным Флагом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случае приобретения судна за границей, составление и удостоверение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деклараций и других 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международными договорами,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Республика Казахстан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право плавания под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Флагом Республики Казахстан в случае приобретения судна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границей, составление и удостоверение деклараций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договорами, 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значение </w:t>
            </w:r>
          </w:p>
        </w:tc>
      </w:tr>
      <w:tr>
        <w:trPr>
          <w:trHeight w:val="69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Расшифровка аббревиатуры: Обозначение  сокращений: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США  - Соединенные Штаты Америки. 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08-1-1-1/115   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Размеры ставок консульских сборов, взимаемых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в Республике Беларусь за совершение консульских действий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9555"/>
        <w:gridCol w:w="3706"/>
      </w:tblGrid>
      <w:tr>
        <w:trPr>
          <w:trHeight w:val="49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консульских действий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долларах США) </w:t>
            </w:r>
          </w:p>
        </w:tc>
      </w:tr>
      <w:tr>
        <w:trPr>
          <w:trHeight w:val="19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Оформление паспорта гражданина Республики Казахстан </w:t>
            </w:r>
          </w:p>
        </w:tc>
      </w:tr>
      <w:tr>
        <w:trPr>
          <w:trHeight w:val="19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паспорта гражданина Республики Казахстан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Продление срока действия паспорта гражданина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Вписание (исключение) в паспорт (из паспорта) гражданина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сведений о детях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Выдача виз Республики Казахстан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и печатание ноты в иностранное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дипломатическое представительство или консульское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о выдаче визы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виза на въезд (выезд) в Республику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(из Республики Казахстан) или ее продление сроком до трех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месяцев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долларов США </w:t>
            </w:r>
          </w:p>
        </w:tc>
      </w:tr>
      <w:tr>
        <w:trPr>
          <w:trHeight w:val="9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Многократная виза или ее продление сроком: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двух лет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долларов США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Туристская виза: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однократная до 30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двукратная до 60 дней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Транзитная виза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Выдача свидетельства на возвращение в Республику Казахстан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возвращение в Республику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границей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 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выехавших за границу по частным делам, об оставлении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постоянное жительство за границей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Постановка на консульский учет граждан Республики Казахстан, прибывающих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границу на постоянное жительство и детей-граждан Республики Казахстан, переданных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усыновление (удочерение) иностранцам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Консульский учет 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прибывающих за границу на постоянное жительство: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постановка на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снятие с учета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иностранцев и лиц без гражданства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въезде в Республику Казахстан на постоянное жительство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Оформление документов по вопросам гражданства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выходе из гражданства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приеме в гражданство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восстановлении в гражданстве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Регистрация актов гражданского состояния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брака и выдача свидетельства о браке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рождения, установления отцовства, усыновления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(удочерения) и выдача соответствующих свидетельств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и выдача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расторжении брака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с лицами, признанными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установленном законодательными актами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порядке безвестно отсутствующими,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недееспособными, либо с лицами, осужденными за совершение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преступления к лишению свободы на срок не менее трех лет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материалов о перемене фамилии, имени,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отчества, кроме случаев, связанных с вступлением в брак,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регистрация перемены национальности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повторных свидетельств по архивным материалам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актов гражданского состояния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 в связи с изменением, дополнением,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исправлением и восстановлением записей о рождении,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брака, расторжении брака, о смерти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для предъявления в органы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 гражданского состояния за границей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Истребование документов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Истребование документов (за каждый документ)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Легализация документов, а также прием и препровождение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апостилирования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Легализация документов (за каждый документ)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препровождение документов для апостилирования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каждый документ)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Совершение нотариальных действий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и распоряжения имуществом,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автомототранспортными средствами, и право 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кредитных операций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денег от разных лиц и учреждений по почтовым переводам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учреждениях банков, на получение посылок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корреспонденции, на распоряжение вкладом,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доверенностей, выдаваемых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передоверия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5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раздела,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поручительства и других договоров, не подлежащих оценке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договоров, подлежащих оценке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договора,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не менее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долларов США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отчуждения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автомототранспорта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прочих договоров,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договоров об отчуждении недвижимого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находящегося на территории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копий документов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образовании, работе, записей актов гражданского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состояния, иных документов, а также выписок из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каждую страницу)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подлинности подписей (за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каждый документ)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гражданам выписок или копий с хранящихся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загранучреждениях Республики Казахстан их документов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имущественным и финансовым вопросам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с одновременным нотариальным удостоверением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правильности (за каждую страницу):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с иностранных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на иностранные языки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правильности перевода, сделанного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участия консульского должностного лица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документов (за каждую страницу)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акта о назначении опекуна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отчета по управлению опекаемым имуществом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не менее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долларов США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описи наследственного имущества,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охране наследственного имущества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имущества по представленной описи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просьбы заинтересованных лиц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завещания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завещание по просьбе наследодателя каких-либо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и дополнений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консульским должностным лицом свидетельств о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наследования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Хранение завещания, пакета с документами (кроме завещания), денег, ценных бумаг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других ценностей (за исключением наследственных) в консульском учреждении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завещания в консульском учреждении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в консульском учреждении пакета с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завещания (в месяц)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денег, ценных бумаг и других ценностей,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наследственных (в месяц)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Продажа товаров или иного имущества с публичного торга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или иного имущества с публичного торга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вырученной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Принятие в депозит на срок до шести месяцев имущества или денежных сумм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по принадлежности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в депозит на срок до шести месяцев имущества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денежных сумм для передачи по принадлежности (в месяц)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Направление документов дипломатической почтой в адрес юридических лиц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дипломатической почтой в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13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Выдача свидетельства на право плавания под Государственным Флагом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случае приобретения судна за границей, составление и удостоверение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деклараций и других 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международными договорами,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Республика Казахстан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право плавания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 Флагом Республики Казахстан 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приобретения судна за границей, составление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деклараций и других документов в отношении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судов Республики Казахстан, предусмотренных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законодательством Республики Казахстан или 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договорами, участницей которых является 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значение </w:t>
            </w:r>
          </w:p>
        </w:tc>
      </w:tr>
      <w:tr>
        <w:trPr>
          <w:trHeight w:val="6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Расшифровка аббревиатуры: Обозначение сокращений: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США - Соединенные Штаты Америки. 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08-1-1-1/115   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Размеры ставок консульских сборов, взимаемых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в Венгерской Республике за совершение консульских действий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9604"/>
        <w:gridCol w:w="3697"/>
      </w:tblGrid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консульских действий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долларах США) </w:t>
            </w:r>
          </w:p>
        </w:tc>
      </w:tr>
      <w:tr>
        <w:trPr>
          <w:trHeight w:val="1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Оформление паспорта гражданина Республики Казахстан </w:t>
            </w:r>
          </w:p>
        </w:tc>
      </w:tr>
      <w:tr>
        <w:trPr>
          <w:trHeight w:val="1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паспорта гражданина Республики Казахстан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Продление срока действия паспорта гражданина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Вписание (исключение) в паспорт (из паспорта) гражданина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сведений о детях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Выдача виз Республики Казахстан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и печатание ноты в иностранное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дипломатическое представительство или консульское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о выдаче визы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виза на въезд (выезд) в Республику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(из Республики Казахстан) или ее продление сроком до трех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месяцев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долларов США </w:t>
            </w:r>
          </w:p>
        </w:tc>
      </w:tr>
      <w:tr>
        <w:trPr>
          <w:trHeight w:val="8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Многократная виза или ее продление сроком: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до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до двух лет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Туристская виза: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однократная до 30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двукратная до 60 дней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Транзитная виза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Выдача свидетельства на возвращение в Республику Казахстан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возвращение в Республику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границей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 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выехавших за границу по частным делам, об оставлении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постоянное жительство за границей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Постановка на консульский учет граждан Республики Казахстан, прибывающих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границу на постоянное жительство и детей-граждан Республики Казахстан, переданных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усыновление (удочерение) иностранцам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Консульский учет 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прибывающих за границу на постоянное жительство: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постановка на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снятие с учета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иностранцев и лиц без гражданства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въезде в Республику Казахстан на постоянное жительство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Оформление документов по вопросам гражданства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выходе из гражданства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приеме в гражданство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восстановлении в гражданстве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Регистрация актов гражданского состояния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брака и выдача свидетельства о браке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рождения, установления отцовства, усыновления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(удочерения) и выдача соответствующих свидетельств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и выдача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расторжении брака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с лицами, признанными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установленном законодательными актами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порядке безвестно отсутствующими,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недееспособными, либо с лицами, осужденными за совершение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преступления к лишению свободы на срок не менее трех лет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материалов о перемене фамилии, имени,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отчества, кроме случаев, связанных с вступлением в брак,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регистрация перемены национальности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повторных свидетельств по архивным материалам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актов гражданского состояния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 в связи с изменением, дополнением,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исправлением и восстановлением записей о рождении,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брака, расторжении брака, о смерти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для предъявления в органы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 гражданского состояния за границей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Истребование документов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Истребование документов (за каждый документ)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долларов США 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Легализация документов, а также прием и препровождение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апостилирования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Легализация документов (за каждый документ)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препровождение документов для апостилирования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каждый документ)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Совершение нотариальных действий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и распоряжения имуществом,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автомототранспортными средствами, и право 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кредитных операций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денег от разных лиц и учреждений по почтовым переводам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учреждениях банков, на получение посылок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корреспонденции, на распоряжение вкладом,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доверенностей, выдаваемых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передоверия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5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раздела,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поручительства и других договоров, не подлежащих оценке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договоров, подлежащих оценке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отчуждения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автомототранспорта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прочих договоров,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договоров об отчуждении недвижимого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находящегося на территории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копий документов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образовании, работе, записей актов гражданского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состояния, иных документов, а также выписок из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каждую страницу)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подлинности подписей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каждый документ)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гражданам выписок или копий с хранящихся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загранучреждениях Республики Казахстан их документов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имущественным и финансовым вопросам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с одновременным нотариальным удостоверением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правильности (за каждую страницу):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с иностранных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на иностранные языки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правильности перевода, сделанного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участия консульского должностного лица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документов (за каждую страницу)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акта о назначении опекуна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отчета по управлению опекаемым имуществом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не менее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описи наследственного имущества,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охране наследственного имущества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имущества по представленной описи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просьбы заинтересованных лиц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завещания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завещание по просьбе наследодателя каких-либо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и дополнений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консульским должностным лицом свидетельств о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наследования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Хранение завещания, пакета с документами (кроме завещания), денег, ценных бумаг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других ценностей (за исключением наследственных) в консульском учреждении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завещания в консульском учреждении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в консульском учреждении пакета с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завещания (в месяц)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денег, ценных бумаг и других ценностей,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наследственных (в месяц)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Продажа товаров или иного имущества с публичного торга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или иного имущества с публичного торга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вырученной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Принятие в депозит на срок до шести месяцев имущества или денежных сумм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по принадлежности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в депозит на срок до шести месяцев имущества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денежных сумм для передачи по принадлежности (в месяц)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Направление документов дипломатической почтой в адрес юридических лиц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дипломатической почтой в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12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Выдача свидетельства на право плавания под Государственным Флагом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случае приобретения судна за границей, составление и удостоверение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деклараций и других 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международными договорами,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Республика Казахстан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право плавания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 Флагом Республики Казахстан 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приобретения судна за границей, составление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деклараций и других документов в отношении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судов Республики Казахстан, предусмотренных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законодательством Республики Казахстан или 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договорами, участницей которых является 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значение </w:t>
            </w:r>
          </w:p>
        </w:tc>
      </w:tr>
      <w:tr>
        <w:trPr>
          <w:trHeight w:val="6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Расшифровка аббревиатуры: Обозначение сокращений: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США - Соединенные Штаты Америки. 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08-1-1-1/115   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Размеры ставок консульских сборов, взимаемых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в Государстве Израиль за совершение консульских действий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9619"/>
        <w:gridCol w:w="3681"/>
      </w:tblGrid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консульских действий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долларах США) </w:t>
            </w:r>
          </w:p>
        </w:tc>
      </w:tr>
      <w:tr>
        <w:trPr>
          <w:trHeight w:val="1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Оформление паспорта гражданина Республики Казахстан </w:t>
            </w:r>
          </w:p>
        </w:tc>
      </w:tr>
      <w:tr>
        <w:trPr>
          <w:trHeight w:val="1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паспорта гражданина Республики Казахстан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Продление срока действия паспорта гражданина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Вписание (исключение) в паспорт (из паспорта) гражданина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сведений о детях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Выдача виз Республики Казахстан 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и печатание ноты в иностранное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дипломатическое представительство или консульское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о выдаче визы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виза на въезд (выезд) в Республику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(из Республики Казахстан) или ее продление сроком до трех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месяцев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долларов США 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10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Многократная виза или ее продление сроком: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двух лет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долларов США 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Туристская виза: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однократная до 30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двукратная до 60 дней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Транзитная виза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Выдача свидетельства на возвращение в Республику Казахстан 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возвращение в Республику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границей 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 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выехавших за границу по частным делам, об оставлении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постоянное жительство за границей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долларов США 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Постановка на консульский учет граждан Республики Казахстан, прибывающих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границу на постоянное жительство и детей-граждан Республики Казахстан, переданных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усыновление (удочерение) иностранцам 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Консульский учет 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прибывающих за границу на постоянное жительство: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постановка на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снятие с учета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 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иностранцев и лиц без гражданства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въезде в Республику Казахстан на постоянное жительство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Оформление документов по вопросам гражданства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выходе из гражданства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долларов США 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приеме в гражданство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восстановлении в гражданстве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Регистрация актов гражданского состояния 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брака и выдача свидетельства о браке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рождения, установления отцовства, усыновления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(удочерения) и выдача соответствующих свидетельств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и выдача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расторжении брака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с лицами, признанными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установленном законодательными актами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порядке безвестно отсутствующими,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недееспособными, либо с лицами, осужденными за совершение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преступления к лишению свободы на срок не менее трех лет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материалов о перемене фамилии, имени,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отчества, кроме случаев, связанных с вступлением в брак,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регистрация перемены национальности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долларов США 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повторных свидетельств по архивным материалам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актов гражданского состояния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 в связи с изменением, дополнением,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исправлением и восстановлением записей о рождении,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брака, расторжении брака, о смерти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для предъявления в органы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 гражданского состояния за границей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Истребование документов 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Истребование документов (за каждый документ)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Легализация документов, а также прием и препровождение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апостилирования 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Легализация документов (за каждый документ)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препровождение документов для апостилирования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каждый документ)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Совершение нотариальных действий 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и распоряжения имуществом,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автомототранспортными средствами, и право 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кредитных операций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денег от разных лиц и учреждений по почтовым переводам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учреждениях банков, на получение посылок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корреспонденции, на распоряжение вкладом,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доверенностей, выдаваемых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передоверия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9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раздела,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поручительства и других договоров, не подлежащих оценке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договоров, подлежащих оценке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долларов США 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отчуждения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автомототранспорта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прочих договоров,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договоров об отчуждении недвижимого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находящегося на территории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копий документов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образовании, работе, записей актов гражданского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состояния, иных документов, а также выписок из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каждую страницу)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подлинности подписей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каждый документ)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гражданам выписок или копий с хранящихся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загранучреждениях Республики Казахстан их документов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имущественным и финансовым вопросам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с одновременным нотариальным удостоверением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правильности (за каждую страницу):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при переводе с иностранных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при переводе на иностранные языки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правильности перевода, сделанного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участия консульского должностного лица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документов (за каждую страницу)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акта о назначении опекуна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отчета по управлению опекаемым имуществом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не менее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долларов США 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описи наследственного имущества,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охране наследственного имущества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долларов США 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имущества по представленной описи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просьбы заинтересованных лиц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долларов США 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завещания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завещание по просьбе наследодателя каких-либо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и дополнений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консульским должностным лицом свидетельств о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наследования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Хранение завещания, пакета с документами (кроме завещания), денег, ценных бумаг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других ценностей (за исключением наследственных) в консульском учреждении 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завещания в консульском учреждении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в консульском учреждении пакета с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завещания (в месяц)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денег, ценных бумаг и других ценностей,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наследственных (в месяц)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Продажа товаров или иного имущества с публичного торга 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или иного имущества с публичного торга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вырученной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Принятие в депозит на срок до шести месяцев имущества или денежных сумм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по принадлежности 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в депозит на срок до шести месяцев имущества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денежных сумм для передачи по принадлежности (в месяц)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Направление документов дипломатической почтой в адрес юридических лиц 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дипломатической почтой в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12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Выдача свидетельства на право плавания под Государственным Флагом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случае приобретения судна за границей, составление и удостоверение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деклараций и других 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международными договорами,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Республика Казахстан 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право плавания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 Флагом Республики Казахстан 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приобретения судна за границей, составление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деклараций и других документов в отношении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судов Республики Казахстан, предусмотренных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законодательством Республики Казахстан или 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договорами, участницей которых является 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значение </w:t>
            </w:r>
          </w:p>
        </w:tc>
      </w:tr>
      <w:tr>
        <w:trPr>
          <w:trHeight w:val="6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Расшифровка аббревиатуры: Обозначение сокращений: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США - Соединенные Штаты Америки. 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08-1-1-1/115   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Размеры ставок консульских сборов, взимаемых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в Государстве Катар за совершение консульских действий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9604"/>
        <w:gridCol w:w="3676"/>
      </w:tblGrid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консульских действий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долларах США) </w:t>
            </w:r>
          </w:p>
        </w:tc>
      </w:tr>
      <w:tr>
        <w:trPr>
          <w:trHeight w:val="1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Оформление паспорта гражданина Республики Казахстан </w:t>
            </w:r>
          </w:p>
        </w:tc>
      </w:tr>
      <w:tr>
        <w:trPr>
          <w:trHeight w:val="1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паспорта гражданина Республики Казахстан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Продление срока действия паспорта гражданина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Вписание (исключение) в паспорт (из паспорта) гражданина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сведений о детях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Выдача виз Республики Казахстан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и печатание ноты в иностранное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дипломатическое представительство или консульское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о выдаче визы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виза на въезд (выезд) в Республику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(из Республики Казахстан) или ее продление сроком до трех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месяцев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долларов США </w:t>
            </w:r>
          </w:p>
        </w:tc>
      </w:tr>
      <w:tr>
        <w:trPr>
          <w:trHeight w:val="8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Многократная виза или ее продление сроком: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двух лет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Туристская виза: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однократная до 30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двукратная до 60 дней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Транзитная виза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Выдача свидетельства на возвращение в Республику Казахстан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возвращение в Республику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границей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 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выехавших за границу по частным делам, об оставлении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постоянное жительство за границей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долларов США 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Постановка на консульский учет граждан Республики Казахстан, прибывающих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границу на постоянное жительство и детей-граждан Республики Казахстан, переданных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усыновление (удочерение) иностранцам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Консульский учет 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прибывающих за границу на постоянное жительство: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постановка на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снятие с учета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иностранцев и лиц без гражданства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въезде в Республику Казахстан на постоянное жительство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Оформление документов по вопросам гражданства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выходе из гражданства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приеме в гражданство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восстановлении в гражданстве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Регистрация актов гражданского состояния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брака и выдача свидетельства о браке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рождения, установления отцовства, усыновления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(удочерения) и выдача соответствующих свидетельств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и выдача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расторжении брака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с лицами, признанными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установленном законодательными актами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порядке безвестно отсутствующими,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недееспособными, либо с лицами, осужденными за совершение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преступления к лишению свободы на срок не менее трех лет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материалов о перемене фамилии, имени,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отчества, кроме случаев, связанных с вступлением в брак,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регистрация перемены национальности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повторных свидетельств по архивным материалам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актов гражданского состояния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 в связи с изменением, дополнением,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исправлением и восстановлением записей о рождении,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брака, расторжении брака, о смерти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для предъявления в органы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 гражданского состояния за границей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Истребование документов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Истребование документов (за каждый документ)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Легализация документов, а также прием и препровождение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апостилирования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Легализация документов (за каждый документ)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препровождение документов для апостилирования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каждый документ)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Совершение нотариальных действий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и распоряжения имуществом,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автомототранспортными средствами, и право 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кредитных операций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денег от разных лиц и учреждений по почтовым переводам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учреждениях банков, на получение посылок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корреспонденции, на распоряжение вкладом,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доверенностей, выдаваемых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передоверия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4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раздела,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поручительства и других договоров, не подлежащих оценке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договоров, подлежащих оценке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отчуждения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автомототранспорта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прочих договоров,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договоров об отчуждении недвижимого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находящегося на территории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копий документов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образовании, работе, записей актов гражданского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состояния, иных документов, а также выписок из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каждую страницу)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подлинности подписей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каждый документ)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гражданам выписок или копий с хранящихся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загранучреждениях Республики Казахстан их документов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имущественным и финансовым вопросам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с одновременным нотариальным удостоверением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правильности (за каждую страницу):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с иностранных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на иностранные языки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правильности перевода, сделанного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участия консульского должностного лица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документов (за каждую страницу)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акта о назначении опекуна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отчета по управлению опекаемым имуществом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не менее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описи наследственного имущества,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охране наследственного имущества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имущества по представленной описи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просьбы заинтересованных лиц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не менее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завещания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завещание по просьбе наследодателя каких-либо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и дополнений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консульским должностным лицом свидетельств о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наследования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Хранение завещания, пакета с документами (кроме завещания), денег, 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других ценностей (за исключением наследственных) в консульском учреждении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завещания в консульском учреждении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в консульском учреждении пакета с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завещания (в месяц)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денег, ценных бумаг и других ценностей,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наследственных (в месяц)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Продажа товаров или иного имущества с публичного торга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или иного имущества с публичного торга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вырученной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Принятие в депозит на срок до шести месяцев имущества или денежных сумм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по принадлежности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в депозит на срок до шести месяцев имущества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денежных сумм для передачи по принадлежности (в месяц)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Направление документов дипломатической почтой в адрес юридических лиц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дипломатической почтой в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11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Выдача свидетельства на право плавания под Государственным Флагом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случае приобретения судна за границей, составление и удостоверение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деклараций и других 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международными договорами,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Республика Казахстан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право плавания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 Флагом Республики Казахстан 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приобретения судна за границей, составление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деклараций и других документов в отношении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судов Республики Казахстан, предусмотренных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законодательством Республики Казахстан или 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договорами, участницей которых является 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значение </w:t>
            </w:r>
          </w:p>
        </w:tc>
      </w:tr>
      <w:tr>
        <w:trPr>
          <w:trHeight w:val="6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Расшифровка аббревиатуры: Обозначение сокращений: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США - Соединенные Штаты Америки. 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08-1-1-1/115   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 
</w:t>
      </w:r>
      <w:r>
        <w:rPr>
          <w:rFonts w:ascii="Times New Roman"/>
          <w:b/>
          <w:i w:val="false"/>
          <w:color w:val="000000"/>
          <w:sz w:val="28"/>
        </w:rPr>
        <w:t xml:space="preserve">Размеры ставок консульских сборов, взимаемых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в Иорданском Хашимитском Королевстве за совершение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консульских действий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9540"/>
        <w:gridCol w:w="3747"/>
      </w:tblGrid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консульских действий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долларах США) 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Оформление паспорта гражданина Республики Казахстан 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паспорта гражданина Республики Казахстан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Продление срока действия паспорта гражданина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Вписание (исключение) в паспорт (из паспорта) гражданина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сведений о детях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Выдача виз Республики Казахстан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и печатание ноты в иностранное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дипломатическое представительство или консульское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о выдаче визы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виза на въезд (выезд) в Республику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(из Республики Казахстан) или ее продление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сроком до трех месяцев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долларов США 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Многократная виза или ее продление сроком: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двух лет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долларов США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Туристская виза: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однократная до 30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двукратная до 60 дней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Транзитная виза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Выдача свидетельства на возвращение в Республику Казахстан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возвращение в Республику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границей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 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выехавших за границу по частным делам, об оставлении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постоянное жительство за границей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долларов США 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Постановка на консульский учет граждан Республики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Казахстан, прибывающих за границу на постоянное жительство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и детей-граждан Республики Казахстан, переданных на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усыновление (удочерение) иностранцам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Консульский учет 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прибывающих за границу на постоянное жительство: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постановка на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снятие с учета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иностранцев и лиц без гражданства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въезде в Республику Казахстан на постоянное жительство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Оформление документов по вопросам гражданства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выходе из гражданства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приеме в гражданство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восстановлении в гражданстве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Регистрация актов гражданского состояния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брака и выдача свидетельства о браке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рождения, установления отцовства, усыновления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(удочерения) и выдача соответствующих свидетельств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и выдача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расторжении брака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с лицами, признанными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установленном законодательными актами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порядке безвестно отсутствующими,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недееспособными, либо с лицами, осужденными за совершение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преступления к лишению свободы на срок не менее трех лет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материалов о перемене фамилии, имени,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отчества, кроме случаев, связанных с вступлением в брак,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регистрация перемены национальности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повторных свидетельств по архивным материалам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актов гражданского состояния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 в связи с изменением, дополнением,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исправлением и восстановлением записей о рождении,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брака, расторжении брака, о смерти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для предъявления в органы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 гражданского состояния за границей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Истребование документов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Истребование документов (за каждый документ)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Легализация документов, а также прием и препровождение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апостилирования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Легализация документов (за каждый документ)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препровождение документов для апостилирования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каждый документ)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Совершение нотариальных действий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и распоряжения имуществом,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автомототранспортными средствами, и право 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кредитных операций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денег от разных лиц и учреждений по почтовым переводам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учреждениях банков, на получение посылок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корреспонденции, на распоряжение вкладом,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доверенностей, выдаваемых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передоверия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10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раздела,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поручительства и других договоров, не подлежащих оценке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договоров, подлежащих оценке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договора,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не менее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долларов США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отчуждения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автомототранспорта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прочих договоров,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договоров об отчуждении недвижимого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находящегося на территории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копий документов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образовании, работе, записей актов гражданского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состояния, иных документов, а также выписок из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каждую страницу)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подлинности подписей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каждый документ)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гражданам выписок или копий с хранящихся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загранучреждениях Республики Казахстан их документов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имущественным и финансовым вопросам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с одновременным нотариальным удостоверением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правильности (за каждую страницу):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с иностранных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на иностранные языки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правильности перевода, сделанного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участия консульского должностного лица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документов (за каждую страницу)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акта о назначении опекуна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отчета по управлению опекаемым имуществом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не менее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долларов США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описи наследственного имущества,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охране наследственного имущества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США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имущества по представленной описи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просьбы заинтересованных лиц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США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завещания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долларов США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завещание по просьбе наследодателя каких-либо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и дополнений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долларов США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консульским должностным лицом свидетельств о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наследования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Хранение завещания, пакета с документами (кроме завещания), денег, 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других ценностей (за исключением наследственных) в консульском учреждении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завещания в консульском учреждении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долларов США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в консульском учреждении пакета с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завещания (в месяц)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денег, ценных бумаг и других ценностей,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наследственных (в месяц)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Продажа товаров или иного имущества с публичного торга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или иного имущества с публичного торга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вырученной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Принятие в депозит на срок до шести месяцев имущества или денежных сумм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по принадлежности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в депозит на срок до шести месяцев имущества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денежных сумм для передачи по принадлежности (в месяц)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Направление документов дипломатической почтой в адрес юридических лиц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дипломатической почтой в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11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Выдача свидетельства на право плавания под Государственным Флагом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случае приобретения судна за границей, составление и удостоверение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деклараций и других 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международными договорами,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Республика Казахстан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право плавания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 Флагом Республики Казахстан 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приобретения судна за границей, составление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деклараций и других документов в отношении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судов Республики Казахстан, предусмотренных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законодательством Республики Казахстан или 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договорами, участницей которых является 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значение 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Расшифровка аббревиатуры: Обозначение сокращений: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США - Соединенные Штаты Америки. 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08-1-1-1/115    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Размеры ставок консульских сборов, взимаемых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в Исламской Республике Афганистан за совершение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консульских действий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9554"/>
        <w:gridCol w:w="3711"/>
      </w:tblGrid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консульских действий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долларах США) </w:t>
            </w:r>
          </w:p>
        </w:tc>
      </w:tr>
      <w:tr>
        <w:trPr>
          <w:trHeight w:val="1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Оформление паспорта гражданина Республики Казахстан </w:t>
            </w:r>
          </w:p>
        </w:tc>
      </w:tr>
      <w:tr>
        <w:trPr>
          <w:trHeight w:val="1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паспорта гражданина Республики Казахстан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Продление срока действия паспорта гражданина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Вписание (исключение) в паспорт (из паспорта) гражданина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сведений о детях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Выдача виз Республики Казахстан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и печатание ноты в иностранное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дипломатическое представительство или консульское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о выдаче визы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виза на въезд (выезд) в Республику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(из Республики Казахстан) или ее продление сроком до трех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месяцев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долларов США </w:t>
            </w:r>
          </w:p>
        </w:tc>
      </w:tr>
      <w:tr>
        <w:trPr>
          <w:trHeight w:val="5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Многократная виза или ее продление сроком: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двух лет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долларов США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Туристская виза: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однократная до 30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двукратная до 60 дней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долларов США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Транзитная виза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Выдача свидетельства на возвращение в Республику Казахстан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возвращение в Республику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границей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 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выехавших за границу по частным делам, об оставлении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постоянное жительство за границей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долларов США 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Постановка на консульский учет граждан Республики Казахстан, прибывающих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границу на постоянное жительство и детей-граждан Республики Казахстан, переданных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усыновление (удочерение) иностранцам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Консульский учет 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прибывающих за границу на постоянное жительство: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постановка на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снятие с учета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иностранцев и лиц без гражданства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въезде в Республику Казахстан на постоянное жительство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Оформление документов по вопросам гражданства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выходе из гражданства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долларов США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приеме в гражданство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восстановлении в гражданстве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Регистрация актов гражданского состояния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брака и выдача свидетельства о браке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долларов США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рождения, установления отцовства, усыновления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(удочерения) и выдача соответствующих свидетельств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и выдача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расторжении брака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с лицами, признанными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установленном законодательными актами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порядке безвестно отсутствующими,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недееспособными, либо с лицами, осужденными за совершение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преступления к лишению свободы на срок не менее трех лет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материалов о перемене фамилии, имени,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отчества, кроме случаев, связанных с вступлением в брак,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регистрация перемены национальности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долларов США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повторных свидетельств по архивным материалам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актов гражданского состояния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долларов США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 в связи с изменением, дополнением,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исправлением и восстановлением записей о рождении,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брака, расторжении брака, о смерти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для предъявления в органы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 гражданского состояния за границей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Истребование документов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Истребование документов (за каждый документ)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Легализация документов, а также прием и препровождение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апостилирования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Легализация документов (за каждый документ)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препровождение документов для апостилирования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каждый документ)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Совершение нотариальных действий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и распоряжения имуществом,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автомототранспортными средствами, и право 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кредитных операций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денег от разных лиц и учреждений по почтовым переводам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учреждениях банков, на получение посылок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корреспонденции, на распоряжение вкладом,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доверенностей, выдаваемых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передоверия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долларов США </w:t>
            </w:r>
          </w:p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раздела,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поручительства и других договоров, не подлежащих оценке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договоров, подлежащих оценке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договора,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не менее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долларов США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отчуждения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автомототранспорта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прочих договоров,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договоров об отчуждении недвижимого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находящегося на территории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копий документов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образовании, работе, записей актов гражданского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состояния, иных документов, а также выписок из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каждую страницу)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подлинности подписей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каждый документ)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гражданам выписок или копий с хранящихся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загранучреждениях Республики Казахстан их документов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имущественным и финансовым вопросам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с одновременным нотариальным удостоверением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правильности (за каждую страницу):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с иностранных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на иностранные языки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правильности перевода, сделанного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участия консульского должностного лица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документов (за каждую страницу)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акта о назначении опекуна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отчета по управлению опекаемым имуществом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не менее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долларов США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описи наследственного имущества,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охране наследственного имущества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США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имущества по представленной описи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просьбы заинтересованных лиц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США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завещания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завещание по просьбе наследодателя каких-либо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и дополнений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консульским должностным лицом свидетельств о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наследования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Хранение завещания, пакета с документами (кроме завещания), денег, ценных бумаг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других ценностей (за исключением наследственных) в консульском учреждении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завещания в консульском учреждении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в консульском учреждении пакета с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завещания (в месяц)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денег, ценных бумаг и других ценностей,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наследственных (в месяц)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Продажа товаров или иного имущества с публичного торга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или иного имущества с публичного торга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вырученной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Принятие в депозит на срок до шести месяцев имущества или денежных сумм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по принадлежности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в депозит на срок до шести месяцев имущества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денежных сумм для передачи по принадлежности (в месяц)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Направление документов дипломатической почтой в адрес юридических лиц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дипломатической почтой в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долларов США </w:t>
            </w:r>
          </w:p>
        </w:tc>
      </w:tr>
      <w:tr>
        <w:trPr>
          <w:trHeight w:val="12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Выдача свидетельства на право плавания под Государственным Флагом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случае приобретения судна за границей, составление и удостоверение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деклараций и других 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международными договорами,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Республика Казахстан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право плавания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 Флагом Республики Казахстан 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приобретения судна за границей, составление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деклараций и других документов в отношении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судов Республики Казахстан, предусмотренных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законодательством Республики Казахстан или 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договорами, участницей которых является 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значение </w:t>
            </w:r>
          </w:p>
        </w:tc>
      </w:tr>
      <w:tr>
        <w:trPr>
          <w:trHeight w:val="6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Расшифровка аббревиатуры: Обозначение сокращений: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США - Соединенные Штаты Америки. 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08-1-1-1/115   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Размеры ставок консульских сборов, взимаемых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в Исламской Республике Иран за совершение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консульских действий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9854"/>
        <w:gridCol w:w="3447"/>
      </w:tblGrid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консульских действий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долларах США) </w:t>
            </w:r>
          </w:p>
        </w:tc>
      </w:tr>
      <w:tr>
        <w:trPr>
          <w:trHeight w:val="1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Оформление паспорта гражданина Республики Казахстан </w:t>
            </w:r>
          </w:p>
        </w:tc>
      </w:tr>
      <w:tr>
        <w:trPr>
          <w:trHeight w:val="1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паспорта гражданина Республики Казахстан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Продление срока действия паспорта гражданина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Вписание (исключение) в паспорт (из паспорта) гражданина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сведений о детях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Выдача виз Республики Казахстан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и печатание ноты в иностранное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дипломатическое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представительство или консульское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о выдаче визы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виза на въезд (выезд) в Республику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(из Республики Казахстан) или ее продление сроком до трех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месяцев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8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Многократная виза или ее продление сроком: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двух лет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Туристская виза: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однократная до 30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двукратная до 60 дней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Транзитная виза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Выдача свидетельства на возвращение в Республику Казахстан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возвращение в Республику Казахстан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границей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 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выехавших за границу по частным делам, об оставлении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постоянное жительство за границей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Постановка на консульский учет граждан Республики Казахстан, прибывающих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границу на постоянное жительство и детей-граждан Республики Казахстан, переданных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усыновление (удочерение) иностранцам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Консульский учет граждан Республики Казахстан, прибывающих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границу на постоянное жительство: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постановка на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снятие с учета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иностранцев и лиц без гражданства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въезде в Республику Казахстан на постоянное жительство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Оформление документов по вопросам гражданства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выходе из гражданства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приеме в гражданство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восстановлении в гражданстве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Регистрация актов гражданского состояния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брака и выдача свидетельства о браке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рождения, установления отцовства, усыновления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(удочерения) и выдача соответствующих свидетельств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и выдача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расторжении брака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с лицами, признанными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установленном законодательными актами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порядке безвестно отсутствующими,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недееспособными,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либо с лицами, осужденными за совершение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преступления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лишению свободы на срок не менее трех лет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материалов о перемене фамилии, имени,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отчества,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случаев, связанных с вступлением в брак,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перемены национальности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повторных свидетельств по архивным материалам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актов гражданского состояния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 в связи с изменением, дополнением,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исправлением и восстановлением записей о рождении,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брака, расторжении брака, о смерти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для предъявления в органы регистрации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гражданского состояния за границей с целью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брака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Истребование документов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Истребование документов (за каждый документ)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Легализация документов, а также прием и препровождение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апостилирования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Легализация документов (за каждый документ)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препровождение документов для апостилирования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каждый документ)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Совершение нотариальных действий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и распоряжения имуществом,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автомототранспортными средствами, и право 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кредитных операций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денег от разных лиц и учреждений по почтовым переводам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учреждениях банков, на получение посылок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корреспонденции, на распоряжение вкладом,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доверенностей, выдаваемых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передоверия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раздела,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поручительства и других договоров, не подлежащих оценке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9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договоров, подлежащих оценке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договора,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не менее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отчуждения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прочих договоров,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договоров об отчуждении недвижимого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находящегося на территории Республики Казахстан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копий документов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образовании, работе, записей актов гражданского состояния,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документов, а также выписок из документов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подлинности подписей (за каждый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документ)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гражданам выписок или копий с хранящихся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загранучреждениях Республики Казахстан их документов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имущественным и финансовым вопросам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с одновременным нотариальным удостоверением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правильности (за каждую страницу):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с иностранных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на иностранные языки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правильности перевода, сделанного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участия консульского должностного лица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документов (за каждую страницу)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акта о назначении опекуна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отчета по управлению опекаемым имуществом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не менее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описи наследственного имущества,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охране наследственного имущества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имущества по представленной описи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просьбы заинтересованных лиц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завещания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завещание по просьбе наследодателя каких-либо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и дополнений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консульским должностным лицом свидетельств о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наследования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Хранение завещания, пакета с документами (кроме завещания), денег, ценных бумаг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других ценностей (за исключением наследственных) в консульском учреждении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завещания в консульском учреждении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в консульском учреждении пакета с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завещания (в месяц)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денег, ценных бумаг и других ценностей,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наследственных (в месяц)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Продажа товаров или иного имущества с публичного торга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или иного имущества с публичного торга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вырученной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Принятие в депозит на срок до шести месяцев имущества или денежных сумм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по принадлежности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в депозит на срок до шести месяцев имущества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денежных сумм для передачи по принадлежности (в месяц)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Направление документов дипломатической почтой в адрес юридических лиц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дипломатической почтой в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12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Выдача свидетельства на право плавания под Государственным Флагом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случае приобретения судна за границей, составление и удостоверение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деклараций и других 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договорами,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Республика Казахстан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право плавания под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Флагом Республики Казахстан в случае приобретения судна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границей, составление и удостоверение деклараций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договорами, 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значение </w:t>
            </w:r>
          </w:p>
        </w:tc>
      </w:tr>
      <w:tr>
        <w:trPr>
          <w:trHeight w:val="5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Расшифровка аббревиатуры: Обозначение сокращений: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США - Соединенные Штаты Америки. </w:t>
      </w:r>
    </w:p>
    <w:bookmarkStart w:name="z10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08-1-1-1/115    </w:t>
      </w:r>
    </w:p>
    <w:bookmarkEnd w:id="24"/>
    <w:bookmarkStart w:name="z10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Размеры ставок консульских сборов, взимаемых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в Исламской Республике Пакистан за совершение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консульских действий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9695"/>
        <w:gridCol w:w="3845"/>
      </w:tblGrid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консульских действий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долларах США) </w:t>
            </w:r>
          </w:p>
        </w:tc>
      </w:tr>
      <w:tr>
        <w:trPr>
          <w:trHeight w:val="1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Оформление паспорта гражданина Республики Казахстан </w:t>
            </w:r>
          </w:p>
        </w:tc>
      </w:tr>
      <w:tr>
        <w:trPr>
          <w:trHeight w:val="1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паспорта гражданина Республики Казахстан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Продление срока действия паспорта гражданина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Вписание (исключение) в паспорт (из паспорта) гражданина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сведений о детях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Выдача виз Республики Казахстан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и печатание ноты в иностранное дипломатическое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представительство или консульское учреждение о выдаче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визы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виза на въезд (выезд) в Республику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(из Республики Казахстан) или ее продление сроком до трех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месяцев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долларов США </w:t>
            </w:r>
          </w:p>
        </w:tc>
      </w:tr>
      <w:tr>
        <w:trPr>
          <w:trHeight w:val="8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Многократная виза или ее продление сроком: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двух лет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Туристская виза: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однократная до 30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двукратная до 60 дней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Транзитная виза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Выдача свидетельства на возвращение в Республику Казахстан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возвращение в Республику Казахстан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границей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 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выехавших за границу по частным делам, об оставлении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постоянное жительство за границей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долларов США 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Постановка на консульский учет граждан Республики Казахстан, прибывающих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границу на постоянное жительство и детей-граждан Республики Казахстан, переданных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усыновление (удочерение) иностранцам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Консульский учет граждан Республики Казахстан, прибывающих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границу на постоянное жительство: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постановка на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снятие с учета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иностранцев и лиц без гражданства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въезде в Республику Казахстан на постоянное жительство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Оформление документов по вопросам гражданства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выходе из гражданства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приеме в гражданство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восстановлении в гражданстве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Регистрация актов гражданского состояния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брака и выдача свидетельства о браке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рождения, установления отцовства, усыновления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(удочерения) и выдача соответствующих свидетельств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и выдача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расторжении брака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с лицами, признанными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установленном законодательными актами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порядке безвестно отсутствующими, или недееспособными,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либо с лицами, осужденными за совершение преступления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лишению свободы на срок не менее трех лет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материалов о перемене фамилии, имени, отчества,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случаев, связанных с вступлением в брак,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перемены национальности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повторных свидетельств по архивным материалам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актов гражданского состояния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 в связи с изменением, дополнением,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исправлением и восстановлением записей о рождении,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брака, расторжении брака, о смерти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для предъявления в органы регистрации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гражданского состояния за границей с целью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брака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Истребование документов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Истребование документов (за каждый документ)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долларов США 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Легализация документов, а также прием и препровождение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апостилирования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Легализация документов (за каждый документ)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препровождение документов для апостилирования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каждый документ)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Совершение нотариальных действий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и распоряжения имуществом,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автомототранспортными средствами, и право 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кредитных операций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денег от разных лиц и учреждений по почтовым переводам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учреждениях банков, на получение посылок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корреспонденции, на распоряжение вкладом,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доверенностей, выдаваемых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передоверия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долларов США </w:t>
            </w:r>
          </w:p>
        </w:tc>
      </w:tr>
      <w:tr>
        <w:trPr>
          <w:trHeight w:val="48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раздела,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поручительства и других договоров, не подлежащих оценке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договоров, подлежащих оценке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договора,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не менее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отчуждения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автомототранспорта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прочих договоров,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договоров об отчуждении недвижимого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находящегося на территории Республики Казахстан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копий документов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образовании, работе, записей актов гражданского состояния,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документов, а также выписок из документов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подлинности подписей (за каждый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документ)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гражданам выписок или копий с хранящихся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загранучреждениях Республики Казахстан их документов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имущественным и финансовым вопросам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с одновременным нотариальным удостоверением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правильности (за каждую страницу):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с иностранных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на иностранные языки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правильности перевода, сделанного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участия консульского должностного лица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документов (за каждую страницу)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акта о назначении опекуна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отчета по управлению опекаемым имуществом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не менее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описи наследственного имущества,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охране наследственного имущества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имущества по представленной описи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просьбы заинтересованных лиц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завещания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завещание по просьбе наследодателя каких-либо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и дополнений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консульским должностным лицом свидетельств о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наследования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Хранение завещания, пакета с документами (кроме завещания), денег, ценных бумаг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других ценностей (за исключением наследственных) в консульском учреждении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завещания в консульском учреждении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в консульском учреждении пакета с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завещания (в месяц)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денег, ценных бумаг и других ценностей,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наследственных (в месяц)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Продажа товаров или иного имущества с публичного торга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или иного имущества с публичного торга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вырученной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Принятие в депозит на срок до шести месяцев имущества или денежных сумм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по принадлежности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в депозит на срок до шести месяцев имущества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денежных сумм для передачи по принадлежности (в месяц)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Направление документов дипломатической почтой в адрес юридических лиц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дипломатической почтой в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10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Выдача свидетельства на право плавания под Государственным Флагом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случае приобретения судна за границей, составление и удостоверение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деклараций и других 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международными договорами,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Республика Казахстан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право плавания под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Флагом Республики Казахстан в случае приобретения судна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границей, составление и удостоверение деклараций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договорами, 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значение </w:t>
            </w:r>
          </w:p>
        </w:tc>
      </w:tr>
      <w:tr>
        <w:trPr>
          <w:trHeight w:val="6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Расшифровка аббревиатуры: Обозначение сокращений: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США - Соединенные Штаты Америки. 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08-1-1-1/115   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
        </w:t>
      </w:r>
      <w:r>
        <w:rPr>
          <w:rFonts w:ascii="Times New Roman"/>
          <w:b/>
          <w:i w:val="false"/>
          <w:color w:val="000000"/>
          <w:sz w:val="28"/>
        </w:rPr>
        <w:t xml:space="preserve">Размеры ставок консульских сборов, взимаемых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в Итальянской Республике за совершение консульских действий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9694"/>
        <w:gridCol w:w="3886"/>
      </w:tblGrid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консульских действий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долларах США) </w:t>
            </w:r>
          </w:p>
        </w:tc>
      </w:tr>
      <w:tr>
        <w:trPr>
          <w:trHeight w:val="1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Оформление паспорта гражданина Республики Казахстан </w:t>
            </w:r>
          </w:p>
        </w:tc>
      </w:tr>
      <w:tr>
        <w:trPr>
          <w:trHeight w:val="1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паспорта гражданина Республики Казахстан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Продление срока действия паспорта гражданина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Вписание (исключение) в паспорт (из паспорта) гражданина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сведений о детях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Выдача виз Республики Казахстан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и печатание ноты в иностранное дипломатическое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представительство или консульское учреждение о выдаче визы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виза на въезд (выезд) в Республику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(из Республики Казахстан) или ее продление сроком до трех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месяцев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6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Многократная виза или ее продление сроком: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двух лет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Туристская виза: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однократная до 30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двукратная до 60 дней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Транзитная виза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Выдача свидетельства на возвращение в Республику Казахстан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возвращение в Республику Казахстан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границей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 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выехавших за границу по частным делам, об оставлении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постоянное жительство за границей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долларов США 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Постановка на консульский учет граждан Республики Казахстан, прибывающих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границу на постоянное жительство и детей-граждан Республики Казахстан, переданных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усыновление (удочерение) иностранцам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Консульский учет граждан Республики Казахстан, прибывающих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границу на постоянное жительство: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постановка на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снятие с учета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иностранцев и лиц без гражданства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въезде в Республику Казахстан на постоянное жительство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Оформление документов по вопросам гражданства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выходе из гражданства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приеме в гражданство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восстановлении в гражданстве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Регистрация актов гражданского состояния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брака и выдача свидетельства о браке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рождения, установления отцовства, усыновления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(удочерения) и выдача соответствующих свидетельств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и выдача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расторжении брака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с лицами, признанными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установленном законодательными актами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порядке безвестно отсутствующими, или недееспособными,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либо с лицами, осужденными за совершение преступления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лишению свободы на срок не менее трех лет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материалов о перемене фамилии, имени, отчества,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случаев, связанных с вступлением в брак,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перемены национальности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повторных свидетельств по архивным материалам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актов гражданского состояния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 в связи с изменением, дополнением,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исправлением и восстановлением записей о рождении,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брака, расторжении брака, о смерти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для предъявления в органы регистрации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гражданского состояния за границей с целью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брака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Истребование документов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Истребование документов (за каждый документ)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Легализация документов, а также прием и препровождение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апостилирования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Легализация документов (за каждый документ)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препровождение документов для апостилирования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каждый документ)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Совершение нотариальных действий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и распоряжения имуществом,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автомототранспортными средствами, и право 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кредитных операций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денег от разных лиц и учреждений по почтовым переводам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учреждениях банков, на получение посылок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корреспонденции, на распоряжение вкладом,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доверенностей, выдаваемых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передоверия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10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раздела,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поручительства и других договоров, не подлежащих оценке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договоров, подлежащих оценке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договора,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не менее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отчуждения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автомототранспорта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прочих договоров,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договоров об отчуждении недвижимого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находящегося на территории Республики Казахстан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копий документов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образовании, работе, записей актов гражданского состояния,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документов, а также выписок из документов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подлинности подписей (за каждый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документ)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гражданам выписок или копий с хранящихся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загранучреждениях Республики Казахстан их документов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имущественным и финансовым вопросам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с одновременным нотариальным удостоверением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правильности (за каждую страницу):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с иностранных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на иностранные языки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правильности перевода, сделанного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участия консульского должностного лица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документов (за каждую страницу)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акта о назначении опекуна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отчета по управлению опекаемым  имуществом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не менее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описи наследственного имущества,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охране наследственного имущества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имущества по представленной описи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просьбы заинтересованных лиц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завещания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завещание по просьбе наследодателя каких-либо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и дополнений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консульским должностным лицом свидетельств о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наследования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Хранение завещания, пакета с документами (кроме завещания), денег, ценных бумаг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других ценностей (за исключением наследственных) в консульском учреждении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завещания в консульском учреждении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в консульском учреждении пакета с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завещания (в месяц)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денег, ценных бумаг и других ценностей,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наследственных (в месяц)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Продажа товаров или иного имущества с публичного торга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или иного имущества с публичного торга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вырученной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Принятие в депозит на срок до шести месяцев имущества или денежных сумм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по принадлежности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в депозит на срок до шести месяцев имущества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денежных сумм для передачи по принадлежности (в месяц)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Направление документов дипломатической почтой в адрес юридических лиц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дипломатической почтой в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Выдача свидетельства на право плавания под Государственным Флагом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случае приобретения судна за границей, составление и удостоверение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деклараций и других 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международными договорами,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Республика Казахстан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право плавания под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Флагом Республики Казахстан в случае приобретения судна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границей, составление и удостоверение деклараций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договорами, 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значение </w:t>
            </w:r>
          </w:p>
        </w:tc>
      </w:tr>
      <w:tr>
        <w:trPr>
          <w:trHeight w:val="6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Расшифровка аббревиатуры: Обозначение сокращений: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США - Соединенные Штаты Америки. 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08-1-1-1/115   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Размеры ставок консульских сборов, взимаемых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в Республике Индия за совершение консульских действий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9716"/>
        <w:gridCol w:w="3824"/>
      </w:tblGrid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консульских действий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долларах США) </w:t>
            </w:r>
          </w:p>
        </w:tc>
      </w:tr>
      <w:tr>
        <w:trPr>
          <w:trHeight w:val="1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Оформление паспорта гражданина Республики Казахстан </w:t>
            </w:r>
          </w:p>
        </w:tc>
      </w:tr>
      <w:tr>
        <w:trPr>
          <w:trHeight w:val="1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паспорта гражданина Республики Казахстан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Продление срока действия паспорта гражданина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Вписание (исключение) в паспорт (из паспорта) гражданина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сведений о детях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Выдача виз Республики Казахстан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и печатание ноты в иностранное дипломатическое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представительство или консульское учреждение о выдаче визы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виза на въезд (выезд) в Республику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(из Республики Казахстан) или ее продление сроком до трех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месяцев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6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Многократная виза или ее продление сроком: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двух лет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Туристская виза: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однократная до 30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двукратная до 60 дней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Транзитная виза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Выдача свидетельства на возвращение в Республику Казахстан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возвращение в Республику Казахстан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границей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 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выехавших за границу по частным делам, об оставлении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постоянное жительство за границей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Постановка на консульский учет граждан Республики Казахстан, прибывающих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границу на постоянное жительство и детей-граждан Республики Казахстан, переданных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усыновление (удочерение) иностранцам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Консульский учет граждан Республики Казахстан, прибывающих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границу на постоянное жительство: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постановка на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снятие с учета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иностранцев и лиц без гражданства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въезде в Республику Казахстан на постоянное жительство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Оформление документов по вопросам гражданства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выходе из гражданства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приеме в гражданство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восстановлении в гражданстве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Регистрация актов гражданского состояния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брака и выдача свидетельства о браке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рождения, установления отцовства, усыновления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(удочерения) и выдача соответствующих свидетельств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и выдача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расторжении брака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с лицами, признанными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установленном законодательными актами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порядке безвестно отсутствующими, или недееспособными,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либо с лицами, осужденными за совершение преступления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лишению свободы на срок не менее трех лет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материалов о перемене фамилии, имени, отчества,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случаев, связанных с вступлением в брак,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перемены национальности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повторных свидетельств по архивным материалам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актов гражданского состояния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 в связи с изменением, дополнением,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исправлением и восстановлением записей о рождении,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брака, расторжении брака, о смерти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для предъявления в органы регистрации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гражданского состояния за границей с целью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брака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Истребование документов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Истребование документов (за каждый документ)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Легализация документов, а также прием и препровождение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апостилирования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Легализация документов (за каждый документ)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препровождение документов для апостилирования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каждый документ)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Совершение нотариальных действий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и распоряжения имуществом,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автомототранспортными средствами, и право 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кредитных операций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денег от разных лиц и учреждений по почтовым переводам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учреждениях банков, на получение посылок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корреспонденции, на распоряжение вкладом,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доверенностей, выдаваемых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передоверия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2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раздела,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поручительства и других договоров, не подлежащих оценке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договоров, подлежащих оценке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договора,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не менее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отчуждения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автомототранспорта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прочих договоров,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договоров об отчуждении недвижимого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находящегося на территории Республики Казахстан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копий документов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образовании, работе, записей актов гражданского состояния,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документов, а также выписок из документов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подлинности подписей (за каждый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документ)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гражданам выписок или копий с хранящихся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загранучреждениях Республики Казахстан их документов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имущественным и финансовым вопросам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с одновременным нотариальным удостоверением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правильности (за каждую страницу):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с иностранных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на иностранные языки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правильности перевода, сделанного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участия консульского должностного лица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документов (за каждую страницу)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акта о назначении опекуна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отчета по управлению опекаемым имуществом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не менее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описи наследственного имущества,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охране наследственного имущества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имущества по представленной описи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просьбы заинтересованных лиц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завещания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завещание по просьбе наследодателя каких-либо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и дополнений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консульским должностным лицом свидетельств о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наследования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Хранение завещания, пакета с документами (кроме завещания), денег, 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других ценностей (за исключением наследственных) в консульском учреждении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завещания в консульском учреждении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в консульском учреждении пакета с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завещания (в месяц)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денег, ценных бумаг и других ценностей,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наследственных (в месяц)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Продажа товаров или иного имущества с публичного торга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или иного имущества с публичного торга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вырученной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Принятие в депозит на срок до шести месяцев имущества или денежных сумм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по принадлежности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в депозит на срок до шести месяцев имущества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денежных сумм для передачи по принадлежности (в месяц)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Направление документов дипломатической почтой в адрес юридических лиц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дипломатической почтой в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10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Выдача свидетельства на право плавания под Государственным Флагом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случае приобретения судна за границей, составление и удостоверение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деклараций и других 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международными договорами,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Республика Казахстан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право плавания под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Флагом Республики Казахстан в случае приобретения судна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границей, составление и удостоверение деклараций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договорами, 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значение </w:t>
            </w:r>
          </w:p>
        </w:tc>
      </w:tr>
      <w:tr>
        <w:trPr>
          <w:trHeight w:val="6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Расшифровка аббревиатуры: Обозначение сокращений: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США - Соединенные Штаты Америки. 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08-1-1-1/115   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Размеры ставок консульских сборов, взимаемых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в Канаде за совершение консульских действий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9667"/>
        <w:gridCol w:w="3509"/>
      </w:tblGrid>
      <w:tr>
        <w:trPr>
          <w:trHeight w:val="4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консульских действий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долларах США) </w:t>
            </w:r>
          </w:p>
        </w:tc>
      </w:tr>
      <w:tr>
        <w:trPr>
          <w:trHeight w:val="1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Оформление паспорта гражданина Республики Казахстан </w:t>
            </w:r>
          </w:p>
        </w:tc>
      </w:tr>
      <w:tr>
        <w:trPr>
          <w:trHeight w:val="1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паспорта гражданина Республики Казахстан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Продление срока действия паспорта гражданина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Вписание (исключение) в паспорт (из паспорта) гражданина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сведений о детях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Выдача виз Республики Казахстан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и печатание ноты в иностранное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дипломатическое представительство или консульское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о выдаче визы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виза на въезд (выезд) в Республику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(из Республики Казахстан) или ее продление сроком до трех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месяцев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долларов США </w:t>
            </w:r>
          </w:p>
        </w:tc>
      </w:tr>
      <w:tr>
        <w:trPr>
          <w:trHeight w:val="87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Многократная виза или ее продление сроком: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двух лет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Туристская виза: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однократная до 30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двукратная до 60 дней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Транзитная виза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Выдача свидетельства на возвращение в Республику Казахстан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возвращение в Республику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границей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 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выехавших за границу по частным делам, об оставлении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постоянное жительство за границей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долларов США 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Постановка на консульский учет граждан Республики Казахстан, прибывающих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границу на постоянное жительство и детей-граждан Республики Казахстан, переданных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усыновление (удочерение) иностранцам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Консульский учет 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прибывающих за границу на постоянное жительство: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постановка на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снятие с учета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иностранцев и лиц без гражданства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въезде в Республику Казахстан на постоянное жительство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Оформление документов по вопросам гражданства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выходе из гражданства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приеме в гражданство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восстановлении в гражданстве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Регистрация актов гражданского состояния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брака и выдача свидетельства о браке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рождения, установления отцовства, усыновления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(удочерения) и выдача соответствующих свидетельств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и выдача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расторжении брака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с лицами, признанными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установленном законодательными актами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порядке безвестно отсутствующими,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недееспособными, либо с лицами, осужденными за совершение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преступления к лишению свободы на срок не менее трех лет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материалов о перемене фамилии, имени,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отчества, кроме случаев, связанных с вступлением в брак,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регистрация перемены национальности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повторных свидетельств по архивным материалам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актов гражданского состояния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 в связи с изменением, дополнением,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исправлением и восстановлением записей о рождении,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брака, расторжении брака, о смерти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для предъявления в органы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 гражданского состояния за границей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Истребование документов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Истребование документов (за каждый документ)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Легализация документов, а также прием и препровождение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апостилирования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Легализация документов (за каждый документ)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препровождение документов для апостилирования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каждый документ)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Совершение нотариальных действий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и распоряжения имуществом,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автомототранспортными средствами, и право 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кредитных операций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денег от разных лиц и учреждений по почтовым переводам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учреждениях банков, на получение посылок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корреспонденции, на распоряжение вкладом,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доверенностей, выдаваемых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передоверия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52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раздела,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поручительства и других договоров, не подлежащих оценке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договоров, подлежащих оценке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120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отчуждения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автомототранспорта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10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прочих договоров,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договоров об отчуждении недвижимого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находящегося на территории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копий документов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образовании, работе, записей актов гражданского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состояния, иных документов, а также выписок из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каждую страницу)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подлинности подписей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каждый документ)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гражданам выписок или копий с хранящихся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загранучреждениях Республики Казахстан их документов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имущественным и финансовым вопросам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с одновременным нотариальным удостоверением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правильности (за каждую страницу):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с иностранных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на иностранные языки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правильности перевода, сделанного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участия консульского должностного лица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документов (за каждую страницу)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акта о назначении опекуна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отчета по управлению опекаемым имуществом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не менее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описи наследственного имущества,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охране наследственного имущества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имущества по представленной описи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просьбы заинтересованных лиц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завещания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завещание по просьбе наследодателя каких-либо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и дополнений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консульским должностным лицом свидетельств о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наследования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Хранение завещания, пакета с документами (кроме завещания), денег, ценных бумаг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других ценностей (за исключением наследственных) в консульском учреждении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завещания в консульском учреждении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в консульском учреждении пакета с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завещания (в месяц)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денег, ценных бумаг и других ценностей,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наследственных (в месяц)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Продажа товаров или иного имущества с публичного торга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или иного имущества с публичного торга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вырученной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Принятие в депозит на срок до шести месяцев имущества или денежных сумм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по принадлежности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в депозит на срок до шести месяцев имущества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денежных сумм для передачи по принадлежности (в месяц)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Направление документов дипломатической почтой в адрес юридических лиц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дипломатической почтой в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11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Выдача свидетельства на право плавания под Государственным Флагом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случае приобретения судна за границей, составление и удостоверение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деклараций и других 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международными договорами,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Республика Казахстан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право плавания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 Флагом Республики Казахстан 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приобретения судна за границей, составление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деклараций и других документов в отношении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судов Республики Казахстан, предусмотренных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законодательством Республики Казахстан или 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договорами, участницей которых является 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значение </w:t>
            </w:r>
          </w:p>
        </w:tc>
      </w:tr>
      <w:tr>
        <w:trPr>
          <w:trHeight w:val="69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Расшифровка аббревиатуры: Обозначение сокращений: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США - Соединенные Штаты Америки. 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08-1-1-1/115   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Размеры ставок консульских сборов, взимаемых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в Королевстве Бельгия за совершение консульских действий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9874"/>
        <w:gridCol w:w="3508"/>
      </w:tblGrid>
      <w:tr>
        <w:trPr>
          <w:trHeight w:val="49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консульских действий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долларах США) </w:t>
            </w:r>
          </w:p>
        </w:tc>
      </w:tr>
      <w:tr>
        <w:trPr>
          <w:trHeight w:val="19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Оформление паспорта гражданина Республики Казахстан </w:t>
            </w:r>
          </w:p>
        </w:tc>
      </w:tr>
      <w:tr>
        <w:trPr>
          <w:trHeight w:val="19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паспорта гражданина Республики Казахстан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Продление срока действия паспорта гражданина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Вписание (исключение) в паспорт (из паспорта) гражданина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сведений о детях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Выдача виз Республики Казахстан 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и печатание ноты в иностранное дипломатическое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представительство или консульское учреждение о выдаче визы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виза на въезд (выезд) в Республику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(из Республики Казахстан) или ее продление сроком до трех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месяцев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долларов США 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долларов США </w:t>
            </w:r>
          </w:p>
        </w:tc>
      </w:tr>
      <w:tr>
        <w:trPr>
          <w:trHeight w:val="8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Многократная виза или ее продление сроком: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двух лет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долларов США 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Туристская виза: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однократная до 30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двукратная до 60 дней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Транзитная виза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Выдача свидетельства на возвращение в Республику Казахстан 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возвращение в Республику Казахстан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границей 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 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выехавших за границу по частным делам, об оставлении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постоянное жительство за границей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долларов США 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Постановка на консульский учет граждан Республики Казахстан, прибывающих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границу на постоянное жительство и детей-граждан Республики Казахстан, переданных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усыновление (удочерение) иностранцам 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Консульский учет граждан Республики Казахстан, прибывающих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границу на постоянное жительство: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постановка на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снятие с учета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 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иностранцев и лиц без гражданства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въезде в Республику Казахстан на постоянное жительство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Оформление документов по вопросам гражданства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выходе из гражданства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долларов США 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приеме в гражданство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восстановлении в гражданстве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Регистрация актов гражданского состояния 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брака и выдача свидетельства о браке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рождения, установления отцовства, усыновления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(удочерения) и выдача соответствующих свидетельств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и выдача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расторжении брака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с лицами, признанными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установленном законодательными актами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порядке безвестно отсутствующими, или недееспособными,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лицами, осужденными за совершение преступления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свободы на срок не менее трех лет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материалов о перемене фамилии, имени, отчества,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случаев, связанных с вступлением в брак,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перемены национальности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повторных свидетельств по архивным материалам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актов гражданского состояния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 в связи с изменением, дополнением,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исправлением и восстановлением записей о рождении,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брака, расторжении брака, о смерти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для предъявления в органы регистрации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гражданского состояния за границей с целью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брака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Истребование документов 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Истребование документов (за каждый документ)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Легализация документов, а также прием и препровождение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апостилирования 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Легализация документов (за каждый документ)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препровождение документов для апостилирования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каждый документ)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Совершение нотариальных действий 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и распоряжения имуществом,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автомототранспортными средствами, и право 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кредитных операций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денег от разных лиц и учреждений по почтовым переводам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учреждениях банков, на получение посылок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корреспонденции, на распоряжение вкладом,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доверенностей, выдаваемых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передоверия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раздела,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поручительства и других договоров, не подлежащих оценке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договоров, подлежащих оценке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120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отчуждения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прочих договоров,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договоров об отчуждении недвижимого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находящегося на территории Республики Казахстан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копий документов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образовании, работе, записей актов гражданского состояния,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документов, а также выписок из документов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подлинности подписей (за каждый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документ)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гражданам выписок или копий с хранящихся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загранучреждениях Республики Казахстан их документов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имущественным и финансовым вопросам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с одновременным нотариальным удостоверением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правильности (за каждую страницу):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с иностранных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на иностранные языки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правильности перевода, сделанного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участия консульского должностного лица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документов (за каждую страницу)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акта о назначении опекуна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отчета по управлению опекаемым имуществом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30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описи наследственного имущества,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охране наследственного имущества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имущества по представленной описи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просьбы заинтересованных лиц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завещания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завещание по просьбе наследодателя каких-либо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и дополнений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консульским должностным лицом свидетельств о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наследования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Хранение завещания, пакета с документами (кроме завещания), денег, 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других ценностей (за исключением наследственных) в консульском учреждении 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завещания в консульском учреждении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в консульском учреждении пакета с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завещания (в месяц)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денег, ценных бумаг и других ценностей,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исключением наследственных (в месяц)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Продажа товаров или иного имущества с публичного торга 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или иного имущества с публичного торга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вырученной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Принятие в депозит на срок до шести месяцев имущества или денежных сумм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по принадлежности 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в депозит на срок до шести месяцев имущества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денежных сумм для передачи по принадлежности (в месяц)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Направление документов дипломатической почтой в адрес юридических лиц 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дипломатической почтой в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10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Выдача свидетельства на право плавания под Государственным Флагом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случае приобретения судна за границей, составление и удостоверение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деклараций и других 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международными договорами,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Республика Казахстан 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право плавания под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Флагом Республики Казахстан в случае приобретения судна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границей, составление и удостоверение деклараций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договорами, 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значение </w:t>
            </w:r>
          </w:p>
        </w:tc>
      </w:tr>
      <w:tr>
        <w:trPr>
          <w:trHeight w:val="40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Расшифровка аббревиатуры: Обозначение сокращений: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США - Соединенные Штаты Америки. 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08-1-1-1/115   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Размеры ставок консульских сборов, взимаемых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в Королевстве Испания за совершение консульских действий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9861"/>
        <w:gridCol w:w="3317"/>
      </w:tblGrid>
      <w:tr>
        <w:trPr>
          <w:trHeight w:val="4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консульских действий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долларах США) </w:t>
            </w:r>
          </w:p>
        </w:tc>
      </w:tr>
      <w:tr>
        <w:trPr>
          <w:trHeight w:val="1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Оформление паспорта гражданина Республики Казахстан </w:t>
            </w:r>
          </w:p>
        </w:tc>
      </w:tr>
      <w:tr>
        <w:trPr>
          <w:trHeight w:val="1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паспорта гражданина Республики Казахстан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Продление срока действия паспорта гражданина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Вписание (исключение) в паспорт (из паспорта) гражданина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сведений о детях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Выдача виз Республики Казахстан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и печатание ноты в иностранное дипломатическое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представительство или консульское учреждение о выдаче визы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виза на въезд (выезд) в Республику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(из Республики Казахстан) или ее продление сроком до трех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месяцев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долларов США </w:t>
            </w:r>
          </w:p>
        </w:tc>
      </w:tr>
      <w:tr>
        <w:trPr>
          <w:trHeight w:val="6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Многократная виза или ее продление сроком: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до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до двух лет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Туристская виза: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однократная до 30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двукратная до 60 дней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Транзитная виза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Выдача свидетельства на возвращение в Республику Казахстан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возвращение в Республику Казахстан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границей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 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выехавших за границу по частным делам, об оставлении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постоянное жительство за границей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долларов США 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Постановка на консульский учет граждан Республики Казахстан, прибывающих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границу на постоянное жительство и детей-граждан Республики Казахстан, переданных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усыновление (удочерение) иностранцам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Консульский учет граждан Республики Казахстан, прибывающих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границу на постоянное жительство: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постановка на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снятие с учета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иностранцев и лиц без гражданства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въезде в Республику Казахстан на постоянное жительство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Оформление документов по вопросам гражданства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выходе из гражданства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приеме в гражданство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восстановлении в гражданстве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Регистрация актов гражданского состояния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брака и выдача свидетельства о браке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рождения, установления отцовства, усыновления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(удочерения) и выдача соответствующих свидетельств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и выдача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расторжении брака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с лицами, признанными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установленном законодательными актами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порядке безвестно отсутствующими, или недееспособными,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лицами, осужденными за совершение преступления к лишению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свободы на срок не менее трех лет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материалов о перемене фамилии, имени, отчества,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случаев, связанных с вступлением в брак,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перемены национальности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повторных свидетельств по архивным материалам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актов гражданского состояния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 в связи с изменением, дополнением,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исправлением и восстановлением записей о рождении,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брака, расторжении брака, о смерти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для предъявления в органы регистрации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гражданского состояния за границей с целью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брака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Истребование документов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Истребование документов (за каждый документ)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Легализация документов, а также прием и препровождение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апостилирования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Легализация документов (за каждый документ)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препровождение документов для апостилирования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каждый документ)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Совершение нотариальных действий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и распоряжения имуществом,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автомототранспортными средствами, и право 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кредитных операций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получение денег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разных лиц и учреждений по почтовым переводам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учреждениях банков, на получение посылок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корреспонденции, на распоряжение вкладом,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доверенностей, выдаваемых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передоверия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4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раздела,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поручительства и других договоров, не подлежащих оценке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договоров, подлежащих оценке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120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отчуждения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автомототранспорта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прочих договоров,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договоров об отчуждении недвижимого имущества, находящегося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территории Республики Казахстан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копий документов об образовании,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работе, записей актов гражданского состояния,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документов, а также выписок из документов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подлинности подписей (за каждый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документ)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гражданам выписок или копий с хранящихся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загранучреждениях Республики Казахстан их документов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имущественным и финансовым вопросам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с одновременным нотариальным удостоверением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правильности (за каждую страницу):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с иностранных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на иностранные языки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правильности перевода, сделанного без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консульского должностного лица (за каждую страницу)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документов (за каждую страницу)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акта о назначении опекуна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отчета по управлению опекаемым имуществом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30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описи наследственного имущества,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охране наследственного имущества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имущества по представленной описи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просьбы заинтересованных лиц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завещания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завещание по просьбе наследодателя каких-либо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и дополнений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консульским должностным лицом свидетельств о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наследования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Хранение завещания, пакета с документами (кроме завещания), денег, 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других ценностей (за исключением наследственных) в консульском учреждении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завещания в консульском учреждении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в консульском учреждении пакета с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завещания (в месяц)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денег, ценных бумаг и других ценностей,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наследственных (в месяц)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Продажа товаров или иного имущества с публичного торга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или иного имущества с публичного торга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вырученной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Принятие в депозит на срок до шести месяцев имущества или денежных сумм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по принадлежности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в депозит на срок до шести месяцев имущества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денежных сумм для передачи по принадлежности (в месяц)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Направление документов дипломатической почтой в адрес юридических лиц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дипломатической почтой в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долларов США </w:t>
            </w:r>
          </w:p>
        </w:tc>
      </w:tr>
      <w:tr>
        <w:trPr>
          <w:trHeight w:val="11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Выдача свидетельства на право плавания под Государственным Флагом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случае приобретения судна за границей, составление и удостоверение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деклараций и других 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международными договорами,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Республика Казахстан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право плавания под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Флагом Республики Казахстан в случае приобретения судна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границей, составление и удостоверение деклараций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договорами, 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значение </w:t>
            </w:r>
          </w:p>
        </w:tc>
      </w:tr>
      <w:tr>
        <w:trPr>
          <w:trHeight w:val="6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Расшифровка аббревиатуры: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США - Соединенные Штаты Америки. 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08-1-1-1/115   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Размеры ставок консульских сборов, взимаемых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в Китайской Народной Республике за совершение консульских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действий 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9892"/>
        <w:gridCol w:w="3445"/>
      </w:tblGrid>
      <w:tr>
        <w:trPr>
          <w:trHeight w:val="4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консульских действий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долларах США) </w:t>
            </w:r>
          </w:p>
        </w:tc>
      </w:tr>
      <w:tr>
        <w:trPr>
          <w:trHeight w:val="1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Оформление паспорта гражданина Республики Казахстан </w:t>
            </w:r>
          </w:p>
        </w:tc>
      </w:tr>
      <w:tr>
        <w:trPr>
          <w:trHeight w:val="1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паспорта гражданина Республики Казахстан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Продление срока действия паспорта гражданина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Вписание (исключение) в паспорт (из паспорта) гражданина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сведений о детях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Выдача виз Республики Казахстан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и печатание ноты в иностранное дипломатическое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представительство или консульское учреждение о выдаче визы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виза на въезд (выезд) в Республику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(из Республики Казахстан) или ее продление сроком до трех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месяцев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8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Многократная виза или ее продление сроком: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двух лет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Туристская виза: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однократная до 30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двукратная до 60 дней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Транзитная виза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Выдача свидетельства на возвращение в Республику Казахстан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возвращение в Республику Казахстан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границей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 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выехавших за границу по частным делам, об оставлении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постоянное жительство за границей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долларов США 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Постановка на консульский учет граждан Республики Казахстан, прибывающих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границу на постоянное жительство и детей-граждан Республики Казахстан, переданных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усыновление (удочерение) иностранцам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Консульский учет граждан Республики Казахстан, прибывающих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границу на постоянное жительство: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постановка на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снятие с учета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иностранцев и лиц без гражданства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въезде в Республику Казахстан на постоянное жительство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Оформление документов по вопросам гражданства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выходе из гражданства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приеме в гражданство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восстановлении в гражданстве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Регистрация актов гражданского состояния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брака и выдача свидетельства о браке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рождения, установления отцовства, усыновления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(удочерения) и выдача соответствующих свидетельств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и выдача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расторжении брака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с лицами, признанными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установленном законодательными актами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порядке безвестно отсутствующими, или недееспособными,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лицами, осужденными за совершение преступления к лишению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свободы на срок не менее трех лет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материалов о перемене фамилии, имени, отчества,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случаев, связанных с вступлением в брак,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перемены национальности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повторных свидетельств по архивным материалам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актов гражданского состояния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 в связи с изменением, дополнением,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исправлением и восстановлением записей о рождении,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брака, расторжении брака, о смерти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для предъявления в органы регистрации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гражданского состояния за границей с целью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брака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Истребование документов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Истребование документов (за каждый документ)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Легализация документов, а также прием и препровождение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апостилирования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Легализация документов (за каждый документ)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препровождение документов для апостилирования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каждый документ)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Совершение нотариальных действий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и распоряжения имуществом,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автомототранспортными средствами, и право 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кредитных операций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получение денег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разных лиц и учреждений по почтовым переводам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учреждениях банков, на получение посылок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корреспонденции, на распоряжение вкладом,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доверенностей, выдаваемых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передоверия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раздела,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поручительства и других договоров, не подлежащих оценке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договоров, подлежащих оценке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120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отчуждения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автомототранспорта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прочих договоров,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договоров об отчуждении недвижимого имущества, находящегося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территории Республики Казахстан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копий документов об образовании,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работе, записей актов гражданского состояния,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документов, а также выписок из документов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подлинности подписей (за каждый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документ)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гражданам выписок или копий с хранящихся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загранучреждениях Республики Казахстан их документов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имущественным и финансовым вопросам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с одновременным нотариальным удостоверением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правильности (за каждую страницу):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с иностранных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на иностранные языки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правильности перевода, сделанного без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консульского должностного лица (за каждую страницу)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документов (за каждую страницу)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акта о назначении опекуна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отчета по управлению опекаемым имуществом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30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описи наследственного имущества,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охране наследственного имущества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имущества по представленной описи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просьбы заинтересованных лиц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завещания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завещание по просьбе наследодателя каких-либо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и дополнений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консульским должностным лицом свидетельств о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наследования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Хранение завещания, пакета с документами (кроме завещания), денег, 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других ценностей (за исключением наследственных) в консульском учреждении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завещания в консульском учреждении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в консульском учреждении пакета с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завещания (в месяц)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денег, ценных бумаг и других ценностей,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наследственных (в месяц)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Продажа товаров или иного имущества с публичного торга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или иного имущества с публичного торга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вырученной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Принятие в депозит на срок до шести месяцев имущества или денежных сумм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по принадлежности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в депозит на срок до шести месяцев имущества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денежных сумм для передачи по принадлежности (в месяц)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Направление документов дипломатической почтой в адрес юридических лиц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дипломатической почтой в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10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Выдача свидетельства на право плавания под Государственным Флагом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случае приобретения судна за границей, составление и удостоверение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деклараций и других 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международными договорами,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Республика Казахстан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право плавания под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Флагом Республики Казахстан в случае приобретения судна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границей, составление и удостоверение деклараций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договорами, 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значение </w:t>
            </w:r>
          </w:p>
        </w:tc>
      </w:tr>
      <w:tr>
        <w:trPr>
          <w:trHeight w:val="6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Расшифровка аббревиатуры: Обозначение сокращений: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США - Соединенные Штаты Америки. 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08-1-1-1/115   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Размеры ставок консульских сборов, взимаемых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в Республике Корея за совершение консульских действий 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9946"/>
        <w:gridCol w:w="3450"/>
      </w:tblGrid>
      <w:tr>
        <w:trPr>
          <w:trHeight w:val="49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консульских действий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долларах США) </w:t>
            </w:r>
          </w:p>
        </w:tc>
      </w:tr>
      <w:tr>
        <w:trPr>
          <w:trHeight w:val="19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Оформление паспорта гражданина Республики Казахстан </w:t>
            </w:r>
          </w:p>
        </w:tc>
      </w:tr>
      <w:tr>
        <w:trPr>
          <w:trHeight w:val="19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паспорта гражданина Республики Казахстан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Продление срока действия паспорта гражданина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Вписание (исключение) в паспорт (из паспорта) гражданина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сведений о детях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Выдача виз Республики Казахстан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и печатание ноты в иностранное дипломатическое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представительство или консульское учреждение о выдаче визы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виза на въезд (выезд) в Республику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(из Республики Казахстан) или ее продление сроком до трех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месяцев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долларов США </w:t>
            </w:r>
          </w:p>
        </w:tc>
      </w:tr>
      <w:tr>
        <w:trPr>
          <w:trHeight w:val="8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Многократная виза или ее продление сроком: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двух лет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Туристская виза: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однократная до 30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двукратная до 60 дней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Транзитная виза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Выдача свидетельства на возвращение в Республику Казахстан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возвращение в Республику Казахстан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границей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 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выехавших за границу по частным делам, об оставлении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постоянное жительство за границей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долларов США 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Постановка на консульский учет граждан Республики Казахстан, прибывающих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границу на постоянное жительство и детей-граждан Республики Казахстан, переданных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усыновление (удочерение) иностранцам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Консульский учет граждан Республики Казахстан, прибывающих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границу на постоянное жительство: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постановка на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снятие с учета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иностранцев и лиц без гражданства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въезде в Республику Казахстан на постоянное жительство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Оформление документов по вопросам гражданства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выходе из гражданства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приеме в гражданство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восстановлении в гражданстве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Регистрация актов гражданского состояния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брака и выдача свидетельства о браке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рождения, установления отцовства, усыновления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(удочерения) и выдача соответствующих свидетельств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и выдача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расторжении брака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с лицами, признанными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установленном законодательными актами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порядке безвестно отсутствующими, или недееспособными,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лицами, осужденными за совершение преступления к лишению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свободы на срок не менее трех лет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материалов о перемене фамилии, имени, отчества,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случаев, связанных с вступлением в брак,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перемены национальности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повторных свидетельств по архивным материалам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актов гражданского состояния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 в связи с изменением, дополнением,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исправлением и восстановлением записей о рождении,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брака, расторжении брака, о смерти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для предъявления в органы регистрации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гражданского состояния за границей с целью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брака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Истребование документов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Истребование документов (за каждый документ)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Легализация документов, а также прием и препровождение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апостилирования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Легализация документов (за каждый документ)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препровождение документов для апостилирования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каждый документ)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Совершение нотариальных действий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и распоряжения имуществом,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автомототранспортными средствами, и право 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кредитных операций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получение денег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разных лиц и учреждений по почтовым переводам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учреждениях банков, на получение посылок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корреспонденции, на распоряжение вкладом,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доверенностей, выдаваемых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передоверия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раздела,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поручительства и других договоров, не подлежащих оценке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договоров, подлежащих оценке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120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отчуждения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автомототранспорта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прочих договоров,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договоров об отчуждении недвижимого имущества, находящегося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территории Республики Казахстан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копий документов об образовании,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работе, записей актов гражданского состояния,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документов, а также выписок из документов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подлинности подписей (за каждый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документ)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гражданам выписок или копий с хранящихся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загранучреждениях Республики Казахстан их документов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имущественным и финансовым вопросам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с одновременным нотариальным удостоверением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правильности (за каждую страницу):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с иностранных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на иностранные языки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правильности перевода, сделанного без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консульского должностного лица (за каждую страницу)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документов (за каждую страницу)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акта о назначении опекуна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отчета по управлению опекаемым имуществом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30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описи наследственного имущества,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охране наследственного имущества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имущества по представленной описи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просьбы заинтересованных лиц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завещания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завещание по просьбе наследодателя каких-либо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и дополнений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консульским должностным лицом свидетельств о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наследования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Хранение завещания, пакета с документами (кроме завещания), денег, ценных бумаг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других ценностей (за исключением наследственных) в консульском учреждении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завещания в консульском учреждении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в консульском учреждении пакета с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завещания (в месяц)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денег, ценных бумаг и других ценностей,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наследственных (в месяц)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Продажа товаров или иного имущества с публичного торга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или иного имущества с публичного торга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вырученной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Принятие в депозит на срок до шести месяцев имущества или денежных сумм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по принадлежности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в депозит на срок до шести месяцев имущества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денежных сумм для передачи по принадлежности (в месяц)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Направление документов дипломатической почтой в адрес юридических лиц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дипломатической почтой в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10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Выдача свидетельства на право плавания под Государственным Флагом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случае приобретения судна за границей, составление и удостоверение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деклараций и других 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международными договорами,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Республика Казахстан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право плавания под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Флагом Республики Казахстан в случае приобретения судна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границей, составление и удостоверение деклараций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договорами, 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значение </w:t>
            </w:r>
          </w:p>
        </w:tc>
      </w:tr>
      <w:tr>
        <w:trPr>
          <w:trHeight w:val="6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Расшифровка аббревиатуры: Обозначение сокращений: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США - Соединенные Штаты Америки. </w:t>
      </w:r>
    </w:p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08-1-1-1/115   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Размеры ставок консульских сборов, взимаемых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в Кыргызской Республике за совершение консульских действий 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9941"/>
        <w:gridCol w:w="3199"/>
      </w:tblGrid>
      <w:tr>
        <w:trPr>
          <w:trHeight w:val="49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консульских действий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долларах США) </w:t>
            </w:r>
          </w:p>
        </w:tc>
      </w:tr>
      <w:tr>
        <w:trPr>
          <w:trHeight w:val="19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Оформление паспорта гражданина Республики Казахстан </w:t>
            </w:r>
          </w:p>
        </w:tc>
      </w:tr>
      <w:tr>
        <w:trPr>
          <w:trHeight w:val="19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паспорта гражданина Республики Казахстан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Продление срока действия паспорта гражданина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Вписание (исключение) в паспорт (из паспорта)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сведений о детях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Выдача виз Республики Казахстан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и печатание ноты в иностранное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дипломатическое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представительство или консульское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о выдаче визы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виза на въезд (выезд) в Республику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(из Республики Казахстан) или ее продление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сроком до трех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месяцев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въездная-выездная виза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месяцев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долларов США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Трехкратная въездная-выездная виза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месяцев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8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Многократная виза или ее продление сроком: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двух лет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долларов США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Туристская виза: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однократная до 30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двукратная до 60 дней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Транзитная виза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Выдача свидетельства на возвращение в Республику Казахстан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возвращение в Республику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границей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 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выехавших за границу по частным делам, об оставлении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постоянное жительство за границей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Постановка на консульский учет граждан Республики Казахстан, прибывающих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границу на постоянное жительство и детей-граждан Республики Казахстан, переданных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усыновление (удочерение) иностранцам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Консульский учет граждан Республики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границу на постоянное жительство: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постановка на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снятие с учета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иностранцев и лиц без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въезде в Республику Казахстан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постоянное жительство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Оформление документов по вопросам гражданства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выходе из гражданства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долларов США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приеме в гражданство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восстановлении в гражданстве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Регистрация актов гражданского состояния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брака и выдача свидетельства о браке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рождения, установления отцовства,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усыновления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(удочерения) и выдача соответствующих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и выдача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расторжении брака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с лицами, признанными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установленном законодательными актами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порядке безвестно отсутствующими,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недееспособными, либо с лицами, осужденными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совершение преступления к лишению свободы на срок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трех лет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материалов о перемене фамилии, имени,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случаев, связанных с вступлением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брак,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перемены национальности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долларов США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повторных свидетельств по архивным материалам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актов гражданского состояния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 в связи с изменением, дополнением,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исправлением и восстановлением записей о рождении,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брака, расторжении брака, о смерти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для предъявления в органы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 гражданского состояния за границей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Истребование документов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Истребование документов (за каждый документ)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Легализация документов, а также прием и препровождение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апостилирования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Легализация документов (за каждый документ)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препровождение документов для апостилирования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каждый документ)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Совершение нотариальных действий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и распоряжения имуществом,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автомототранспортными средствами, и право 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кредитных операций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долларов США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денег от разных лиц и учреждений по почтовым переводам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учреждениях банков, на получение посылок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корреспонденции, на распоряжение вкладом,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доверенностей, выдаваемых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передоверия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раздела,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поручительства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других договоров, не подлежащих оценке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договоров, подлежащих оценке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120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отчуждения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автомототранспорта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прочих договоров, 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договоров об отчуждении недвижимого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находящегося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территории Республики Казахстан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копий документов об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работе, записей актов гражданского состояния,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документов, а также выписок 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долларов США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подлинности подписей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документ)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долларов США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гражданам выписок или копий с хранящихся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загранучреждениях Республики Казахстан их документов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имущественным и финансовым вопросам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долларов США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с одновременным нотариальным удостоверением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правильности (за каждую страницу):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с иностранных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на иностранные языки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правильности перевода, сделанного без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консульского должностного лица (за каждую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документов (за каждую страницу)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акта о назначении опекуна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отчета по управлению опекаемым имуществом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не менее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долларов США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описи наследственного имущества,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охране наследственного имущества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имущества по представленной описи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просьбы заинтересованных лиц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завещания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завещание по просьбе наследодателя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каких-либо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и дополнений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консульским должностным лицом свидетельств 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наследования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Хранение завещания, пакета с документами (кроме завещания), денег,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 и других ценностей (за исключением наследственных) в консульском учреждении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завещания в консульском учреждении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в консульском учреждении пакета с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завещания (в месяц)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денег, ценных бумаг и других ценностей,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наследственных (в месяц)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Продажа товаров или иного имущества с публичного торга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или иного имущества с публичного торга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вырученной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Принятие в депозит на срок до шести месяцев имущества или денежных сумм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по принадлежности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в депозит на срок до шести месяцев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денежных сумм для передачи по принадлежности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месяц)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 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Направление документов дипломатической почтой в адрес юридических лиц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дипломатической почтой в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11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Выдача свидетельства на право плавания под Государственным Флагом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случае приобретения судна за границей, составление и удостоверение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деклараций и других 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договорами, участницей которых является Республика Казахстан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право плавания под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Флагом Республики Казахстан в случае приобретения судна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границей, составление и удостоверение деклараций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договорами, 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значение </w:t>
            </w:r>
          </w:p>
        </w:tc>
      </w:tr>
      <w:tr>
        <w:trPr>
          <w:trHeight w:val="69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Расшифровка аббревиатуры: Обозначение сокращений: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США - Соединенные Штаты Америки. 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08-1-1-1/115   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Размеры ставок консульских сборов, взимаемых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в Королевстве Нидерландов за совершение консульских действий 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10020"/>
        <w:gridCol w:w="3517"/>
      </w:tblGrid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консульских действий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долларах США) </w:t>
            </w:r>
          </w:p>
        </w:tc>
      </w:tr>
      <w:tr>
        <w:trPr>
          <w:trHeight w:val="1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Оформление паспорта гражданина Республики Казахстан </w:t>
            </w:r>
          </w:p>
        </w:tc>
      </w:tr>
      <w:tr>
        <w:trPr>
          <w:trHeight w:val="1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паспорта гражданина Республики Казахстан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Продление срока действия паспорта гражданина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Вписание (исключение) в паспорт (из паспорта) гражданина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сведений о детях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Выдача виз Республики Казахстан 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и печатание ноты в иностранное дипломатическое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представительство или консульское учреждение о выдаче визы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виза на въезд (выезд) в Республику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Казахстан) или ее продление сроком до трех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месяцев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их продление сроком до трех месяцев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долларов США 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долларов США </w:t>
            </w:r>
          </w:p>
        </w:tc>
      </w:tr>
      <w:tr>
        <w:trPr>
          <w:trHeight w:val="8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Многократная виза или ее продление сроком: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двух лет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долларов США 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Туристская виза: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однократная до 30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двукратная до 60 дней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Транзитная виза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Выдача свидетельства на возвращение в Республику Казахстан 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возвращение в Республику Казахстан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границей 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 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выехавших за границу по частным делам, об оставлении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постоянное жительство за границей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долларов США 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Постановка на консульский учет граждан Республики Казахстан, прибывающих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границу на постоянное жительство и детей-граждан Республики Казахстан, переданных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усыновление (удочерение) иностранцам 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Консульский учет граждан Республики Казахстан, прибывающих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границу на постоянное жительство: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постановка на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снятие с учета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 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иностранцев и лиц без гражданства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въезде в Республику Казахстан на постоянное жительство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Оформление документов по вопросам гражданства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выходе из гражданства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долларов США 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приеме в гражданство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восстановлении в гражданстве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Регистрация актов гражданского состояния 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брака и выдача свидетельства о браке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рождения, установления отцовства, усыновления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(удочерения) и выдача соответствующих свидетельств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и выдача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расторжении брака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с лицами, признанными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установленном законодательными актами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порядке безвестно отсутствующими, или недееспособными,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лицами, осужденными за совершение преступления к лишению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свободы на срок не менее трех лет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материалов о перемене фамилии, имени, отчества,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случаев, связанных с вступлением в брак,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перемены национальности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повторных свидетельств по архивным материалам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актов гражданского состояния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 в связи с изменением, дополнением,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исправлением и восстановлением записей о рождении,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брака, расторжении брака, о смерти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для предъявления в органы регистрации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гражданского состояния за границей с целью регистрации брака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Истребование документов 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Истребование документов (за каждый документ)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Легализация документов, а также прием и препровождение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апостилирования 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Легализация документов (за каждый документ)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препровождение документов для апостилирования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каждый документ)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Совершение нотариальных действий 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и распоряжения имуществом,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автомототранспортными средствами, и право 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кредитных операций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получение денег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разных лиц и учреждений по почтовым переводам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учреждениях банков, на получение посылок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корреспонденции, на распоряжение вкладом,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доверенностей, выдаваемых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передоверия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2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раздела,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поручительства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других договоров, не подлежащих оценке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договоров, подлежащих оценке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120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отчуждения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автомототранспорта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прочих договоров,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договоров об отчуждении недвижимого имущества, находящегося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территории Республики Казахстан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копий документов об образовании,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работе, записей актов гражданского состояния,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документов, а также выписок из документов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подлинности подписей (за каждый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документ)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гражданам выписок или копий с хранящихся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загранучреждениях Республики Казахстан их документов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имущественным и финансовым вопросам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с одновременным нотариальным удостоверением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правильности (за каждую страницу):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с иностранных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на иностранные языки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правильности перевода, сделанного без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консульского должностного лица (за каждую страницу)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документов (за каждую страницу)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акта о назначении опекуна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отчета по управлению опекаемым имуществом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30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описи наследственного имущества,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охране наследственного имущества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имущества по представленной описи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просьбы заинтересованных лиц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завещания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завещание по просьбе наследодателя каких-либо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и дополнений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консульским должностным лицом свидетельств о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наследования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Хранение завещания, пакета с документами (кроме завещания), денег, 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других ценностей (за исключением наследственных) в консульском учреждении 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завещания в консульском учреждении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в консульском учреждении пакета с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завещания (в месяц)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денег, ценных бумаг и других ценностей,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наследственных (в месяц)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Продажа товаров или иного имущества с публичного торга 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или иного имущества с публичного торга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вырученной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Принятие в депозит на срок до шести месяцев имущества или денежных сумм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по принадлежности 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в депозит на срок до шести месяцев имущества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денежных сумм для передачи по принадлежности (в месяц)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Направление документов дипломатической почтой в адрес юридических лиц 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дипломатической почтой в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10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Выдача свидетельства на право плавания под Государственным Флагом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случае приобретения судна за границей, составление и удостоверение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деклараций и других 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международными договорами,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Республика Казахстан 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право плавания под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Флагом Республики Казахстан в случае приобретения судна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границей, составление и удостоверение деклараций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договорами, 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значение </w:t>
            </w:r>
          </w:p>
        </w:tc>
      </w:tr>
      <w:tr>
        <w:trPr>
          <w:trHeight w:val="3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Расшифровка аббревиатуры: Обозначение сокращений: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США - Соединенные Штаты Америки. 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22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08-1-1-1/115   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Размеры ставок консульских сборов, взимаемых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в Королевстве Саудовская Аравия за совершение консульских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действий 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9993"/>
        <w:gridCol w:w="3188"/>
      </w:tblGrid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консульских действий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долларах США) </w:t>
            </w:r>
          </w:p>
        </w:tc>
      </w:tr>
      <w:tr>
        <w:trPr>
          <w:trHeight w:val="1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Оформление паспорта гражданина Республики Казахстан </w:t>
            </w:r>
          </w:p>
        </w:tc>
      </w:tr>
      <w:tr>
        <w:trPr>
          <w:trHeight w:val="1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паспорта гражданина Республики Казахстан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Продление срока действия паспорта гражданина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Вписание (исключение) в паспорт (из паспорта) гражданина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сведений о детях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Выдача виз Республики Казахстан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и печатание ноты в иностранное дипломатическое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представительство или консульское учреждение о выдаче визы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виза на въезд (выезд) в Республику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(из Республики Казахстан) или ее продление сроком до трех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месяцев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долларов США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долларов США </w:t>
            </w:r>
          </w:p>
        </w:tc>
      </w:tr>
      <w:tr>
        <w:trPr>
          <w:trHeight w:val="8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Многократная виза или ее продление сроком: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двух лет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долларов США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Туристская виза: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однократная до 30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двукратная до 60 дней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Транзитная виза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Выдача свидетельства на возвращение в Республику Казахстан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возвращение в Республику Казахстан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границей </w:t>
            </w:r>
          </w:p>
        </w:tc>
      </w:tr>
      <w:tr>
        <w:trPr>
          <w:trHeight w:val="6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 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выехавших за границу по частным делам, об оставлении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постоянное жительство за границей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долларов США 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Постановка на консульский учет граждан Республики Казахстан, прибывающих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границу на постоянное жительство и детей-граждан Республики Казахстан, переданных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усыновление (удочерение) иностранцам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Консульский учет граждан Республики Казахстан, прибывающих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границу на постоянное жительство: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постановка на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снятие с учета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иностранцев и лиц без гражданства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въезде в Республику Казахстан на постоянное жительство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Оформление документов по вопросам гражданства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выходе из гражданства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приеме в гражданство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восстановлении в гражданстве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Регистрация актов гражданского состояния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брака и выдача свидетельства о браке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рождения, установления отцовства, усыновления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(удочерения) и выдача соответствующих свидетельств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и выдача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расторжении брака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с лицами, признанными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установленном законодательными актами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порядке безвестно отсутствующими, или недееспособными,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лицами, осужденными за совершение преступления к лишению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свободы на срок не менее трех лет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материалов о перемене фамилии, имени, отчества,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случаев, связанных с вступлением в брак,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перемены национальности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долларов США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повторных свидетельств по архивным материалам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актов гражданского состояния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 в связи с изменением, дополнением,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исправлением и восстановлением записей о рождении,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брака, расторжении брака, о смерти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для предъявления в органы регистрации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гражданского состояния за границей с целью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брака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Истребование документов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Истребование документов (за каждый документ)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Легализация документов, а также прием и препровождение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апостилирования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Легализация документов (за каждый документ)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препровождение документов для апостилирования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каждый документ)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Совершение нотариальных действий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и распоряжения имуществом,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автомототранспортными средствами, и право 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кредитных операций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получение денег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разных лиц и учреждений по почтовым переводам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учреждениях банков, на получение посылок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корреспонденции, на распоряжение вкладом,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доверенностей, выдаваемых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передоверия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раздела,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поручительства и других договоров, не подлежащих оценке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договоров, подлежащих оценке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120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отчуждения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автомототранспорта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прочих договоров,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договоров об отчуждении недвижимого имущества, находящегося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территории Республики Казахстан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копий документов об образовании,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работе, записей актов гражданского состояния,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документов, а также выписок из документов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подлинности подписей (за каждый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документ)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гражданам выписок или копий с хранящихся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загранучреждениях Республики Казахстан их документов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имущественным и финансовым вопросам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с одновременным нотариальным удостоверением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правильности (за каждую страницу):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с иностранных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на иностранные языки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правильности перевода, сделанного без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консульского должностного лица (за каждую страницу)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документов (за каждую страницу)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акта о назначении опекуна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отчета по управлению опекаемым имуществом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30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описи наследственного имущества,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охране наследственного имущества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имущества по представленной описи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просьбы заинтересованных лиц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завещания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завещание по просьбе наследодателя каких-либо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и дополнений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консульским должностным лицом свидетельств о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наследования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Хранение завещания, пакета с документами (кроме завещания), денег, ценных бумаг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других ценностей (за исключением наследственных) в консульском учреждении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завещания в консульском учреждении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в консульском учреждении пакета с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завещания (в месяц)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денег, ценных бумаг и других ценностей,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наследственных (в месяц)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Продажа товаров или иного имущества с публичного торга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или иного имущества с публичного торга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вырученной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Принятие в депозит на срок до шести месяцев имущества или денежных сумм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по принадлежности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в депозит на срок до шести месяцев имущества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денежных сумм для передачи по принадлежности (в месяц)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 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Направление документов дипломатической почтой в адрес юридических лиц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дипломатической почтой в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11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Выдача свидетельства на право плавания под Государственным Флагом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случае приобретения судна за границей, составление и удостоверение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деклараций и других 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международными договорами,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Республика Казахстан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право плавания под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Флагом Республики Казахстан в случае приобретения судна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границей, составление и удостоверение деклараций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договорами, 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значение </w:t>
            </w:r>
          </w:p>
        </w:tc>
      </w:tr>
      <w:tr>
        <w:trPr>
          <w:trHeight w:val="5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Расшифровка аббревиатуры: Обозначение сокращений: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США - Соединенные Штаты Америки. </w:t>
      </w:r>
    </w:p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08-1-1-1/115   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Размеры ставок консульских сборов, взимаемых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в Литовской Республике и Республике Латвия за совершение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консульских действий 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9974"/>
        <w:gridCol w:w="3404"/>
      </w:tblGrid>
      <w:tr>
        <w:trPr>
          <w:trHeight w:val="49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консульских действий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долларах США) </w:t>
            </w:r>
          </w:p>
        </w:tc>
      </w:tr>
      <w:tr>
        <w:trPr>
          <w:trHeight w:val="19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Оформление паспорта гражданина Республики Казахстан </w:t>
            </w:r>
          </w:p>
        </w:tc>
      </w:tr>
      <w:tr>
        <w:trPr>
          <w:trHeight w:val="19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паспорта гражданина Республики Казахстан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Продление срока действия паспорта гражданина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Вписание (исключение) в паспорт (из паспорта) гражданина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сведений о детях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Выдача виз Республики Казахстан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и печатание ноты в иностранное дипломатическое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представительство или консульское учреждение о выдаче визы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виза на въезд (выезд) в Республику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(из Республики Казахстан) или ее продление сроком до трех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месяцев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долларов США </w:t>
            </w:r>
          </w:p>
        </w:tc>
      </w:tr>
      <w:tr>
        <w:trPr>
          <w:trHeight w:val="87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Многократная виза или ее продление сроком: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двух лет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Туристская виза: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однократная до 30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двукратная до 60 дней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Транзитная виза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Выдача свидетельства на возвращение в Республику Казахстан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возвращение в Республику Казахстан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границей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 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выехавших за границу по частным делам, об оставлении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постоянное жительство за границей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долларов США 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Постановка на консульский учет граждан Республики Казахстан, прибывающих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границу на постоянное жительство и детей-граждан Республики Казахстан, переданных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усыновление (удочерение) иностранцам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Консульский учет граждан Республики Казахстан, прибывающих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границу на постоянное жительство: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постановка на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снятие с учета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иностранцев и лиц без гражданства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въезде в Республику Казахстан на постоянное жительство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Оформление документов по вопросам гражданства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выходе из гражданства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приеме в гражданство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восстановлении в гражданстве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Регистрация актов гражданского состояния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брака и выдача свидетельства о браке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рождения, установления отцовства, усыновления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(удочерения) и выдача соответствующих свидетельств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и выдача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расторжении брака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с лицами, признанными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установленном законодательными актами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порядке безвестно отсутствующими, или недееспособными,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лицами, осужденными за совершение преступления к лишению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свободы на срок не менее трех лет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материалов о перемене фамилии, имени, отчества,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случаев, связанных с вступлением в брак,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перемены национальности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повторных свидетельств по архивным материалам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актов гражданского состояния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 в связи с изменением, дополнением,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исправлением и восстановлением записей о рождении,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брака, расторжении брака, о смерти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для предъявления в органы регистрации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гражданского состояния за границей с целью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брака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Истребование документов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Истребование документов (за каждый документ)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долларов США 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Легализация документов, а также прием и препровождение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апостилирования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Легализация документов (за каждый документ)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препровождение документов для апостилирования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каждый документ)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Совершение нотариальных действий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и распоряжения имуществом,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автомототранспортными средствами, и право 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кредитных операций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получение денег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разных лиц и учреждений по почтовым переводам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учреждениях банков, на получение посылок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корреспонденции, на распоряжение вкладом,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доверенностей, выдаваемых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передоверия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раздела,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поручительства и других договоров, не подлежащих оценке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договоров, подлежащих оценке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120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отчуждения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автомототранспорта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прочих договоров,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договоров об отчуждении недвижимого имущества, находящегося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территории Республики Казахстан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копий документов об образовании,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работе, записей актов гражданского состояния,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документов, а также выписок из документов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подлинности подписей (за каждый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документ)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гражданам выписок или копий с хранящихся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загранучреждениях Республики Казахстан их документов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имущественным и финансовым вопросам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с одновременным нотариальным удостоверением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правильности (за каждую страницу):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с иностранных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на иностранные языки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правильности перевода, сделанного без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консульского должностного лица (за каждую страницу)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документов (за каждую страницу)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акта о назначении опекуна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отчета по управлению опекаемым имуществом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30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описи наследственного имущества,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охране наследственного имущества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имущества по представленной описи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просьбы заинтересованных лиц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завещания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завещание по просьбе наследодателя каких-либо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и дополнений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консульским должностным лицом свидетельств о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наследования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Хранение завещания, пакета с документами (кроме завещания), денег, 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других ценностей (за исключением наследственных) в консульском учреждении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завещания в консульском учреждении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в консульском учреждении пакета с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завещания (в месяц)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денег, ценных бумаг и других ценностей,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наследственных (в месяц)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Продажа товаров или иного имущества с публичного торга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или иного имущества с публичного торга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вырученной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Принятие в депозит на срок до шести месяцев имущества или денежных сумм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по принадлежности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в депозит на срок до шести месяцев имущества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денежных сумм для передачи по принадлежности (в месяц)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Направление документов дипломатической почтой в адрес юридических лиц </w:t>
            </w:r>
          </w:p>
        </w:tc>
      </w:tr>
      <w:tr>
        <w:trPr>
          <w:trHeight w:val="42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дипломатической почтой в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долларов США </w:t>
            </w:r>
          </w:p>
        </w:tc>
      </w:tr>
      <w:tr>
        <w:trPr>
          <w:trHeight w:val="12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Выдача свидетельства на право плавания под Государственным Флагом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случае приобретения судна за границей, составление и удостоверение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деклараций и других 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международными договорами,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Республика Казахстан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право плавания под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Флагом Республики Казахстан в случае приобретения судна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границей, составление и удостоверение деклараций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договорами, 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значение 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Расшифровка аббревиатуры: Обозначение сокращений: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США - Соединенные Штаты Америки. </w:t>
      </w:r>
    </w:p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08-1-1-1/115   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Размеры ставок консульских сборов, взимаемых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в Малайзии за совершение консульских действий 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10015"/>
        <w:gridCol w:w="3403"/>
      </w:tblGrid>
      <w:tr>
        <w:trPr>
          <w:trHeight w:val="49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консульских действий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долларах США) </w:t>
            </w:r>
          </w:p>
        </w:tc>
      </w:tr>
      <w:tr>
        <w:trPr>
          <w:trHeight w:val="19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Оформление паспорта гражданина Республики Казахстан </w:t>
            </w:r>
          </w:p>
        </w:tc>
      </w:tr>
      <w:tr>
        <w:trPr>
          <w:trHeight w:val="19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паспорта гражданина Республики Казахстан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Продление срока действия паспорта гражданина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Вписание (исключение) в паспорт (из паспорта) гражданина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сведений о детях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Выдача виз Республики Казахстан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и печатание ноты в иностранное дипломатическое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представительство или консульское учреждение о выдаче визы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виза на въезд (выезд) в Республику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(из Республики Казахстан) или ее продление сроком до трех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месяцев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долларов США </w:t>
            </w:r>
          </w:p>
        </w:tc>
      </w:tr>
      <w:tr>
        <w:trPr>
          <w:trHeight w:val="87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Многократная виза или ее продление сроком: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двух лет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Туристская виза: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однократная до 30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двукратная до 60 дней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Транзитная виза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Выдача свидетельства на возвращение в Республику Казахстан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возвращение в Республику Казахстан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границей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 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выехавших за границу по частным делам, об оставлении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постоянное жительство за границей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долларов США 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Постановка на консульский учет граждан Республики Казахстан, прибывающих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границу на постоянное жительство и детей-граждан Республики Казахстан, переданных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усыновление (удочерение) иностранцам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Консульский учет граждан Республики Казахстан, прибывающих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границу на постоянное жительство: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постановка на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снятие с учета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иностранцев и лиц без гражданства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въезде в Республику Казахстан на постоянное жительство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Оформление документов по вопросам гражданства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выходе из гражданства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приеме в гражданство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восстановлении в гражданстве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Регистрация актов гражданского состояния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брака и выдача свидетельства о браке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рождения, установления отцовства, усыновления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(удочерения) и выдача соответствующих свидетельств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и выдача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расторжении брака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с лицами, признанными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установленном законодательными актами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порядке безвестно отсутствующими, или недееспособными,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лицами, осужденными за совершение преступления к лишению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свободы на срок не менее трех лет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материалов о перемене фамилии, имени, отчества,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случаев, связанных с вступлением в брак,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перемены национальности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повторных свидетельств по архивным материалам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актов гражданского состояния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 в связи с изменением, дополнением,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исправлением и восстановлением записей о рождении,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брака, расторжении брака, о смерти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для предъявления в органы регистрации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гражданского состояния за границей с целью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брака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Истребование документов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Истребование документов (за каждый документ)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Легализация документов, а также прием и препровождение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апостилирования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Легализация документов (за каждый документ)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препровождение документов для апостилирования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каждый документ)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Совершение нотариальных действий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и распоряжения имуществом,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автомототранспортными средствами, и право 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кредитных операций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получение денег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разных лиц и учреждений по почтовым переводам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учреждениях банков, на получение посылок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корреспонденции, на распоряжение вкладом,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доверенностей, выдаваемых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передоверия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4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раздела,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поручительства и других договоров, не подлежащих оценке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договоров, подлежащих оценке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120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отчуждения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автомототранспорта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прочих договоров,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договоров об отчуждении недвижимого имущества, находящегося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территории Республики Казахстан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копий документов об образовании,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работе, записей актов гражданского состояния,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документов, а также выписок из документов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подлинности подписей (за каждый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документ)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гражданам выписок или копий с хранящихся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загранучреждениях Республики Казахстан их документов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имущественным и финансовым вопросам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с одновременным нотариальным удостоверением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правильности (за каждую страницу):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с иностранных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на иностранные языки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правильности перевода, сделанного без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консульского должностного лица (за каждую страницу)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документов (за каждую страницу)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акта о назначении опекуна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отчета по управлению опекаемым имуществом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30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описи наследственного имущества,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охране наследственного имущества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имущества по представленной описи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просьбы заинтересованных лиц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завещания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завещание по просьбе наследодателя каких-либо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и дополнений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консульским должностным лицом свидетельств о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наследования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Хранение завещания, пакета с документами (кроме завещания), денег, 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других ценностей (за исключением наследственных) в консульском учреждении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завещания в консульском учреждении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в консульском учреждении пакета с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завещания (в месяц)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денег, ценных бумаг и других ценностей,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наследственных (в месяц)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Продажа товаров или иного имущества с публичного торга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или иного имущества с публичного торга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вырученной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Принятие в депозит на срок до шести месяцев имущества или денежных сумм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по принадлежности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в депозит на срок до шести месяцев имущества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денежных сумм для передачи по принадлежности (в месяц)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Направление документов дипломатической почтой в адрес юридических лиц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дипломатической почтой в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11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Выдача свидетельства на право плавания под Государственным Флагом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случае приобретения судна за границей, составление и удостоверение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деклараций и других 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международными договорами,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Республика Казахстан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право плавания под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Флагом Республики Казахстан в случае приобретения судна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границей, составление и удостоверение деклараций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в отношении судов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предусмотренных законодательством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или международными договорами, участницей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является Республика Казахстан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значение 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долларов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Расшифровка аббревиатуры: Обозначение сокращений: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США - Соединенные Штаты Америки. </w:t>
      </w:r>
    </w:p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25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08-1-1-1/115   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Размеры ставок консульских сборов, взимаемых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в Монголии за совершение консульских действий 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0006"/>
        <w:gridCol w:w="3192"/>
      </w:tblGrid>
      <w:tr>
        <w:trPr>
          <w:trHeight w:val="4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консульских действий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долларах США) </w:t>
            </w:r>
          </w:p>
        </w:tc>
      </w:tr>
      <w:tr>
        <w:trPr>
          <w:trHeight w:val="1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Оформление паспорта гражданина Республики Казахстан </w:t>
            </w:r>
          </w:p>
        </w:tc>
      </w:tr>
      <w:tr>
        <w:trPr>
          <w:trHeight w:val="1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паспорта гражданина Республики Казахстан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Продление срока действия паспорта гражданина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Вписание (исключение) в паспорт (из паспорта) гражданина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сведений о детях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Выдача виз Республики Казахстан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и печатание ноты в иностранное дипломатическое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представительство или консульское учреждение о выдаче визы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виза на въезд (выезд) в Республику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(из Республики Казахстан) или ее продление сроком до трех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месяцев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8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Многократная виза или ее продление сроком: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двух лет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Туристская виза: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однократная до 30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двукратная до 60 дней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Транзитная виза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Выдача свидетельства на возвращение в Республику Казахстан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возвращение в Республику Казахстан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границей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 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выехавших за границу по частным делам, об оставлении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постоянное жительство за границей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Постановка на консульский учет граждан Республики Казахстан, прибывающих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границу на постоянное жительство и детей-граждан Республики Казахстан, переданных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усыновление (удочерение) иностранцам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Консульский учет граждан Республики Казахстан, прибывающих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границу на постоянное жительство: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постановка на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снятие с учета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иностранцев и лиц без гражданства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въезде в Республику Казахстан на постоянное жительство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Оформление документов по вопросам гражданства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выходе из гражданства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приеме в гражданство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восстановлении в гражданстве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Регистрация актов гражданского состояния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брака и выдача свидетельства о браке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рождения, установления отцовства, усыновления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(удочерения) и выдача соответствующих свидетельств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и выдача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расторжении брака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с лицами, признанными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установленном законодательными актами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порядке безвестно отсутствующими, или недееспособными,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лицами, осужденными за совершение преступления к лишению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свободы на срок не менее трех лет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материалов о перемене фамилии, имени, отчества,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случаев, связанных с вступлением в брак,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перемены национальности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повторных свидетельств по архивным материалам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актов гражданского состояния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 в связи с изменением, дополнением,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исправлением и восстановлением записей о рождении,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брака, расторжении брака, о смерти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для предъявления в органы регистрации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гражданского состояния за границей с целью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брака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Истребование документов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Истребование документов (за каждый документ)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долларов США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Легализация документов, а также прием и препровождение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апостилирования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Легализация документов (за каждый документ)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препровождение документов для апостилирования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каждый документ)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Совершение нотариальных действий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и распоряжения имуществом,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автомототранспортными средствами, и право 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кредитных операций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получение денег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разных лиц и учреждений по почтовым переводам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учреждениях банков, на получение посылок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корреспонденции, на распоряжение вкладом,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доверенностей, выдаваемых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передоверия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долларов США </w:t>
            </w:r>
          </w:p>
        </w:tc>
      </w:tr>
      <w:tr>
        <w:trPr>
          <w:trHeight w:val="36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раздела,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поручительства и других договоров, не подлежащих оценке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договоров, подлежащих оценке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120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отчуждения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автомототранспорта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прочих договоров,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договоров об отчуждении недвижимого имущества, находящегося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территории Республики Казахстан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копий документов об образовании,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работе, записей актов гражданского состояния,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документов, а также выписок из документов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подлинности подписей (за каждый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документ)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гражданам выписок или копий с хранящихся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загранучреждениях Республики Казахстан их документов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имущественным и финансовым вопросам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с одновременным нотариальным удостоверением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правильности (за каждую страницу):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с иностранных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на иностранные языки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правильности перевода, сделанного без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консульского должностного лица (за каждую страницу)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документов (за каждую страницу)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акта о назначении опекуна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126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отчета по управлению опекаемым имуществом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30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описи наследственного имущества,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охране наследственного имущества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имущества по представленной описи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просьбы заинтересованных лиц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завещания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завещание по просьбе наследодателя каких-либо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и дополнений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консульским должностным лицом свидетельств о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наследования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Хранение завещания, пакета с документами (кроме завещания), денег, 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других ценностей (за исключением наследственных) в консульском учреждении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завещания в консульском учреждении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в консульском учреждении пакета с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завещания (в месяц)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денег, ценных бумаг и других ценностей,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наследственных (в месяц)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Продажа товаров или иного имущества с публичного торга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или иного имущества с публичного торга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вырученной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Принятие в депозит на срок до шести месяцев имущества или денежных сумм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по принадлежности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в депозит на срок до шести месяцев имущества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денежных сумм для передачи по принадлежности (в месяц)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 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Направление документов дипломатической почтой в адрес юридических лиц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дипломатической почтой в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11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Выдача свидетельства на право плавания под Государственным Флагом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случае приобретения судна за границей, составление и удостоверение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деклараций и других 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международными договорами,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Республика Казахстан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право плавания под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Флагом Республики Казахстан в случае приобретения судна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границей, составление и удостоверение деклараций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договорами, 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значение </w:t>
            </w:r>
          </w:p>
        </w:tc>
      </w:tr>
      <w:tr>
        <w:trPr>
          <w:trHeight w:val="69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Расшифровка аббревиатуры: Обозначение сокращений: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США - Соединенные Штаты Америки. </w:t>
      </w:r>
    </w:p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26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08-1-1-1/115    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Размеры ставок консульских сборов, взимаемых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в Объединенных Арабских Эмиратах за совершение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консульских действий 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10006"/>
        <w:gridCol w:w="3172"/>
      </w:tblGrid>
      <w:tr>
        <w:trPr>
          <w:trHeight w:val="4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консульских действий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долларах США) </w:t>
            </w:r>
          </w:p>
        </w:tc>
      </w:tr>
      <w:tr>
        <w:trPr>
          <w:trHeight w:val="1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Оформление паспорта гражданина Республики Казахстан </w:t>
            </w:r>
          </w:p>
        </w:tc>
      </w:tr>
      <w:tr>
        <w:trPr>
          <w:trHeight w:val="1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паспорта гражданина Республики Казахстан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Продление срока действия паспорта гражданина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Вписание (исключение) в паспорт (из паспорта) гражданина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сведений о детях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Выдача виз Республики Казахстан </w:t>
            </w:r>
          </w:p>
        </w:tc>
      </w:tr>
      <w:tr>
        <w:trPr>
          <w:trHeight w:val="3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и печатание ноты в иностранное дипломатическое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представительство или консульское учреждение о выдаче визы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виза на въезд (выезд) в Республику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(из Республики Казахстан) или ее продление сроком до трех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месяцев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долларов США </w:t>
            </w:r>
          </w:p>
        </w:tc>
      </w:tr>
      <w:tr>
        <w:trPr>
          <w:trHeight w:val="87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Многократная виза или ее продление сроком: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двух лет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Туристская виза: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однократная до 30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двукратная до 60 дней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Транзитная виза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Выдача свидетельства на возвращение в Республику Казахстан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возвращение в Республику Казахстан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границей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 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выехавших за границу по частным делам, об оставлении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постоянное жительство за границей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долларов США 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Постановка на консульский учет граждан Республики Казахстан, прибывающих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границу на постоянное жительство и детей-граждан Республики Казахстан, переданных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усыновление (удочерение) иностранцам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Консульский учет граждан Республики Казахстан, прибывающих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границу на постоянное жительство: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постановка на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снятие с учета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иностранцев и лиц без гражданства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въезде в Республику Казахстан на постоянное жительство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Оформление документов по вопросам гражданства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выходе из гражданства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приеме в гражданство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восстановлении в гражданстве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Регистрация актов гражданского состояния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брака и выдача свидетельства о браке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рождения, установления отцовства, усыновления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(удочерения) и выдача соответствующих свидетельств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и выдача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расторжении брака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с лицами, признанными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установленном законодательными актами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порядке безвестно отсутствующими, или недееспособными,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лицами, осужденными за совершение преступления к лишению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свободы на срок не менее трех лет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материалов о перемене фамилии, имени, отчества,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случаев, связанных с вступлением в брак,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перемены национальности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повторных свидетельств по архивным материалам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актов гражданского состояния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8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 в связи с изменением, дополнением,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исправлением и восстановлением записей о рождении,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регистрации брака, расторжении брака, о смерти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для предъявления в органы регистрации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гражданского состояния за границей с целью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брака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Истребование документов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Истребование документов (за каждый документ)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Легализация документов, а также прием и препровождение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апостилирования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Легализация документов (за каждый документ)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препровождение документов для апостилирования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каждый документ)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Совершение нотариальных действий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и распоряжения имуществом,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автомототранспортными средствами, и право 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кредитных операций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получение денег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разных лиц и учреждений по почтовым переводам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учреждениях банков, на получение посылок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корреспонденции, на распоряжение вкладом,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доверенностей, выдаваемых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передоверия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долларов США </w:t>
            </w:r>
          </w:p>
        </w:tc>
      </w:tr>
      <w:tr>
        <w:trPr>
          <w:trHeight w:val="3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раздела,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поручительства и других договоров, не подлежащих оценке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договоров, подлежащих оценке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120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отчуждения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автомототранспорта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прочих договоров,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договоров об отчуждении недвижимого имущества, находящегося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территории Республики Казахстан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копий документов об образовании,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работе, записей актов гражданского состояния,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документов, а также выписок из документов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подлинности подписей (за каждый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документ)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гражданам выписок или копий с хранящихся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загранучреждениях Республики Казахстан их документов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имущественным и финансовым вопросам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с одновременным нотариальным удостоверением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правильности (за каждую страницу):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с иностранных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на иностранные языки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правильности перевода, сделанного без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консульского должностного лица (за каждую страницу)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документов (за каждую страницу)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акта о назначении опекуна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отчета по управлению опекаемым имуществом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30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описи наследственного имущества,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охране наследственного имущества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имущества по представленной описи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просьбы заинтересованных лиц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завещания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завещание по просьбе наследодателя каких-либо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и дополнений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консульским должностным лицом свидетельств о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наследования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Хранение завещания, пакета с документами (кроме завещания), денег, 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других ценностей (за исключением наследственных) в консульском учреждении </w:t>
            </w:r>
          </w:p>
        </w:tc>
      </w:tr>
      <w:tr>
        <w:trPr>
          <w:trHeight w:val="18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завещания в консульском учреждении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в консульском учреждении пакета с документами, кроме завещания (в месяц)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денег, ценных бумаг и других ценностей,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наследственных (в месяц)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Продажа товаров или иного имущества с публичного торга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или иного имущества с публичного торга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вырученной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Принятие в депозит на срок до шести месяцев имущества или денежных сумм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по принадлежности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в депозит на срок до шести месяцев имущества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денежных сумм для передачи по принадлежности (в месяц)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 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Направление документов дипломатической почтой в адрес юридических лиц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дипломатической почтой в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10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Выдача свидетельства на право плавания под Государственным Флагом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случае приобретения судна за границей, составление и удостоверение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деклараций и других 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международными договорами,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Республика Казахстан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право плавания под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Флагом Республики Казахстан в случае приобретения судна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границей, составление и удостоверение деклараций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договорами, 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значение </w:t>
            </w:r>
          </w:p>
        </w:tc>
      </w:tr>
      <w:tr>
        <w:trPr>
          <w:trHeight w:val="3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Расшифровка аббревиатуры: Обозначение сокращений: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США - Соединенные Штаты Америки. </w:t>
      </w:r>
    </w:p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27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08-1-1-1/115     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Размеры ставок консульских сборов, взимаемых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в Республике Польша за совершение консульских действий 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10032"/>
        <w:gridCol w:w="3465"/>
      </w:tblGrid>
      <w:tr>
        <w:trPr>
          <w:trHeight w:val="4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консульских действий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долларах США) </w:t>
            </w:r>
          </w:p>
        </w:tc>
      </w:tr>
      <w:tr>
        <w:trPr>
          <w:trHeight w:val="1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Оформление паспорта гражданина Республики Казахстан </w:t>
            </w:r>
          </w:p>
        </w:tc>
      </w:tr>
      <w:tr>
        <w:trPr>
          <w:trHeight w:val="1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паспорта гражданина Республики Казахстан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Продление срока действия паспорта гражданина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Вписание (исключение) в паспорт (из паспорта) гражданина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сведений о детях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Выдача виз Республики Казахстан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и печатание ноты в иностранное дипломатическое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представительство или консульское учреждение о выдаче визы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виза на въезд (выезд) в Республику Казахстан (из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Казахстан) или ее продление сроком до трех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месяцев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Двукратная въездная-выездная виза или выездная-въездная виза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их продление сроком до трех месяцев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долларов США </w:t>
            </w:r>
          </w:p>
        </w:tc>
      </w:tr>
      <w:tr>
        <w:trPr>
          <w:trHeight w:val="8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Многократная виза или ее продление сроком: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двух лет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Туристская виза: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однократная до 30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двукратная до 60 дней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Транзитная виза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Выдача свидетельства на возвращение в Республику Казахстан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возвращение в Республику Казахстан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границей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 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выехавших за границу по частным делам, об оставлении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постоянное жительство за границей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долларов США 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Постановка на консульский учет граждан Республики Казахстан, прибывающих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границу на постоянное жительство и детей-граждан Республики Казахстан, переданных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усыновление (удочерение) иностранцам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Консульский учет граждан Республики Казахстан, прибывающих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границу на постоянное жительство: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постановка на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снятие с учета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иностранцев и лиц без гражданства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въезде в Республику Казахстан на постоянное жительство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Оформление документов по вопросам гражданства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выходе из гражданства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приеме в гражданство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восстановлении в гражданстве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Регистрация актов гражданского состояния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брака и выдача свидетельства о браке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рождения, установления отцовства, усыновления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(удочерения) и выдача соответствующих свидетельств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и выдача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расторжении брака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с лицами, признанными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установленном законодательными актами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порядке безвестно отсутствующими, или недееспособными,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лицами, осужденными за совершение преступления к лишению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свободы на срок не менее трех лет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материалов о перемене фамилии, имени, отчества,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случаев, связанных с вступлением в брак,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перемены национальности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повторных свидетельств по архивным материалам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актов гражданского состояния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 в связи с изменением, дополнением,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исправлением и восстановлением записей о рождении,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брака, расторжении брака, о смерти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для предъявления в органы регистрации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гражданского состояния за границей с целью регистрации брака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Истребование документов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Истребование документов (за каждый документ)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долларов США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Легализация документов, а также прием и препровождение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апостилирования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Легализация документов (за каждый документ)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препровождение документов для апостилирования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каждый документ)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Совершение нотариальных действий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и распоряжения имуществом,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автомототранспортными средствами, и право 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кредитных операций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получение денег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разных лиц и учреждений по почтовым переводам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учреждениях банков, на получение посылок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корреспонденции, на распоряжение вкладом,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доверенностей, выдаваемых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передоверия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раздела, поручительства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других договоров, не подлежащих оценке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договоров, подлежащих оценке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120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отчуждения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автомототранспорта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прочих договоров,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договоров об отчуждении недвижимого имущества, находящегося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территории Республики Казахстан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копий документов об образовании,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работе, записей актов гражданского состояния,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документов, а также выписок из документов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подлинности подписей (за каждый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документ)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гражданам выписок или копий с хранящихся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загранучреждениях Республики Казахстан их документов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имущественным и финансовым вопросам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с одновременным нотариальным удостоверением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правильности (за каждую страницу):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с иностранных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на иностранные языки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правильности перевода, сделанного без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консульского должностного лица (за каждую страницу)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документов (за каждую страницу)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акта о назначении опекуна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отчета по управлению опекаемым имуществом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30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описи наследственного имущества,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охране наследственного имущества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имущества по представленной описи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просьбы заинтересованных лиц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завещания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завещание по просьбе наследодателя каких-либо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и дополнений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консульским должностным лицом свидетельств о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наследования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Хранение завещания, пакета с документами (кроме завещания), денег, 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других ценностей (за исключением наследственных) в консульском учреждении </w:t>
            </w:r>
          </w:p>
        </w:tc>
      </w:tr>
      <w:tr>
        <w:trPr>
          <w:trHeight w:val="4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завещания в консульском учреждении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в консульском учреждении пакета с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завещания (в месяц)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денег, ценных бумаг и других ценностей,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наследственных (в месяц)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Продажа товаров или иного имущества с публичного торга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или иного имущества с публичного торга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вырученной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Принятие в депозит на срок до шести месяцев имущества или денежных сумм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по принадлежности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в депозит на срок до шести месяцев имущества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денежных сумм для передачи по принадлежности (в месяц)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Направление документов дипломатической почтой в адрес юридических лиц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дипломатической почтой в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10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Выдача свидетельства на право плавания под Государственным Флагом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случае приобретения судна за границей, составление и удостоверение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деклараций и других 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международными договорами,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Республика Казахстан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право плавания под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Флагом Республики Казахстан в случае приобретения судна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границей, составление и удостоверение деклараций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договорами, 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значение </w:t>
            </w:r>
          </w:p>
        </w:tc>
      </w:tr>
      <w:tr>
        <w:trPr>
          <w:trHeight w:val="3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Расшифровка аббревиатуры: Обозначение сокращений: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США - Соединенные Штаты Америки. </w:t>
      </w:r>
    </w:p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28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08-1-1-1/115   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Размеры ставок консульских сборов, взимаемых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в Российской Федерации за совершение консульских действий 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0044"/>
        <w:gridCol w:w="3371"/>
      </w:tblGrid>
      <w:tr>
        <w:trPr>
          <w:trHeight w:val="4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консульских действий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долларах США) </w:t>
            </w:r>
          </w:p>
        </w:tc>
      </w:tr>
      <w:tr>
        <w:trPr>
          <w:trHeight w:val="1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Оформление паспорта гражданина Республики Казахстан </w:t>
            </w:r>
          </w:p>
        </w:tc>
      </w:tr>
      <w:tr>
        <w:trPr>
          <w:trHeight w:val="1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паспорта гражданина Республики Казахстан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Продление срока действия паспорта гражданина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Вписание (исключение) в паспорт (из паспорта) гражданина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сведений о детях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Выдача виз Республики Казахстан </w:t>
            </w:r>
          </w:p>
        </w:tc>
      </w:tr>
      <w:tr>
        <w:trPr>
          <w:trHeight w:val="3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и печатание ноты в иностранное дипломатическое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представительство или консульское учреждение о выдаче визы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виза на въезд (выезд) в Республику Казахстан (из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Казахстан) или ее продление сроком до трех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месяцев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Двукратная въездная-выездная виза или выездная-въездная виза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их продление сроком до трех месяцев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8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Многократная виза или ее продление сроком: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двух лет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Туристская виза: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однократная до 30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двукратная до 60 дней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Транзитная виза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Выдача свидетельства на возвращение в Республику Казахстан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возвращение в Республику Казахстан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границей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 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выехавших за границу по частным делам, об оставлении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постоянное жительство за границей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долларов США 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Постановка на консульский учет граждан Республики Казахстан, прибывающих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границу на постоянное жительство и детей-граждан Республики Казахстан, переданных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усыновление (удочерение) иностранцам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Консульский учет граждан Республики Казахстан, прибывающих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границу на постоянное жительство: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постановка на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снятие с учета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иностранцев и лиц без гражданства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въезде в Республику Казахстан на постоянное жительство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Оформление документов по вопросам гражданства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выходе из гражданства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приеме в гражданство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восстановлении в гражданстве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Регистрация актов гражданского состояния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брака и выдача свидетельства о браке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рождения, установления отцовства, усыновления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(удочерения) и выдача соответствующих свидетельств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и выдача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расторжении брака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с лицами, признанными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установленном законодательными актами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порядке безвестно отсутствующими, или недееспособными,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лицами, осужденными за совершение преступления к лишению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свободы на срок не менее трех лет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материалов о перемене фамилии, имени, отчества,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случаев, связанных с вступлением в брак,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перемены национальности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повторных свидетельств по архивным материалам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актов гражданского состояния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 в связи с изменением, дополнением,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исправлением и восстановлением записей о рождении,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брака, расторжении брака, о смерти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для предъявления в органы регистрации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гражданского состояния за границей с целью регистрации брака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Истребование документов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Истребование документов (за каждый документ)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долларов США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Легализация документов, а также  прием и препровождение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апостилирования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Легализация документов (за каждый документ)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препровождение документов для апостилирования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каждый документ)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Совершение нотариальных действий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и распоряжения имуществом,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автомототранспортными средствами, и право 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кредитных операций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получение денег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разных лиц и учреждений по почтовым переводам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учреждениях банков, на получение посылок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корреспонденции, на распоряжение вкладом,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доверенностей, выдаваемых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передоверия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раздела, поручительства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других договоров, не подлежащих оценке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договоров, подлежащих оценке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120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отчуждения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автомототранспорта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прочих договоров,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договоров об отчуждении недвижимого имущества, находящегося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территории Республики Казахстан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копий документов об образовании,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работе, записей актов гражданского состояния,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документов, а также выписок из документов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подлинности подписей (за каждый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документ)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гражданам выписок или копий с хранящихся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загранучреждениях Республики Казахстан их документов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имущественным и финансовым вопросам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с одновременным нотариальным удостоверением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правильности (за каждую страницу):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с иностранных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на иностранные языки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правильности перевода, сделанного без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консульского должностного лица (за каждую страницу)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документов (за каждую страницу)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акта о назначении опекуна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отчета по управлению опекаемым имуществом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30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описи наследственного имущества,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охране наследственного имущества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имущества по представленной описи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просьбы заинтересованных лиц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завещания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завещание по просьбе наследодателя каких-либо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и дополнений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консульским должностным лицом свидетельств о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наследования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Хранение завещания, пакета с документами (кроме завещания), денег, 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других ценностей (за исключением наследственных) в консульском учреждении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завещания в консульском учреждении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в консульском учреждении пакета с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завещания (в месяц)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денег, ценных бумаг и других ценностей,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наследственных (в месяц)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Продажа товаров или иного имущества с публичного торга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или иного имущества с публичного торга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вырученной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Принятие в депозит на срок до шести месяцев имущества или денежных сумм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по принадлежности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в депозит на срок до шести месяцев имущества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денежных сумм для передачи по принадлежности (в месяц)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 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Направление документов дипломатической почтой в адрес юридических лиц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дипломатической почтой в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10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Выдача свидетельства на право плавания под Государственным Флагом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случае приобретения судна за границей, составление и удостоверение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деклараций и других 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международными договорами,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Республика Казахстан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право плавания под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Флагом Республики Казахстан в случае приобретения судна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границей, составление и удостоверение деклараций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договорами, 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значение </w:t>
            </w:r>
          </w:p>
        </w:tc>
      </w:tr>
      <w:tr>
        <w:trPr>
          <w:trHeight w:val="3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Расшифровка аббревиатуры: Обозначение сокращений: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США - Соединенные Штаты Америки. </w:t>
      </w:r>
    </w:p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29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08-1-1-1/115    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Размеры ставок консульских сборов, взимаемых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в Республике Сингапур за совершение консульских действий 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0148"/>
        <w:gridCol w:w="3267"/>
      </w:tblGrid>
      <w:tr>
        <w:trPr>
          <w:trHeight w:val="4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консульских действий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долларах США) </w:t>
            </w:r>
          </w:p>
        </w:tc>
      </w:tr>
      <w:tr>
        <w:trPr>
          <w:trHeight w:val="1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Оформление паспорта гражданина Республики Казахстан </w:t>
            </w:r>
          </w:p>
        </w:tc>
      </w:tr>
      <w:tr>
        <w:trPr>
          <w:trHeight w:val="1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паспорта гражданина Республики Казахстан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Продление срока действия паспорта гражданина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Вписание (исключение) в паспорт (из паспорта) гражданина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сведений о детях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Выдача виз Республики Казахстан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и печатание ноты в иностранное дипломатическое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представительство или консульское учреждение о выдаче визы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виза на въезд (выезд) в Республику Казахстан (из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Казахстан) или ее продление сроком до трех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месяцев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Двукратная въездная-выездная виза или выездная-въездная виза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их продление сроком до трех месяцев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5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Многократная виза или ее продление сроком: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двух лет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Туристская виза: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однократная до 30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двукратная до 60 дней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Транзитная виза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Выдача свидетельства на возвращение в Республику Казахстан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возвращение в Республику Казахстан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границей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 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выехавших за границу по частным делам, об оставлении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постоянное жительство за границей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долларов США 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Постановка на консульский учет граждан Республики Казахстан, прибывающих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границу на постоянное жительство и детей-граждан Республики Казахстан, переданных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усыновление (удочерение) иностранцам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Консульский учет граждан Республики Казахстан, прибывающих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границу на постоянное жительство: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постановка на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снятие с учета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иностранцев и лиц без гражданства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въезде в Республику Казахстан на постоянное жительство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Оформление документов по вопросам гражданства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выходе из гражданства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приеме в гражданство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восстановлении в гражданстве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Регистрация актов гражданского состояния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брака и выдача свидетельства о браке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рождения, установления отцовства, усыновления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(удочерения) и выдача соответствующих свидетельств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и выдача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расторжении брака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с лицами, признанными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установленном законодательными актами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порядке безвестно отсутствующими, или недееспособными,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лицами, осужденными за совершение преступления к лишению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свободы на срок не менее трех лет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материалов о перемене фамилии, имени, отчества,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случаев, связанных с вступлением в брак,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перемены национальности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повторных свидетельств по архивным материалам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актов гражданского состояния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 в связи с изменением, дополнением,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исправлением и восстановлением записей о рождении,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брака, расторжении брака, о смерти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для предъявления в органы регистрации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гражданского состояния за границей с целью регистрации брака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Истребование документов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Истребование документов (за каждый документ)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Легализация документов, а также прием и препровождение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апостилирования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Легализация документов (за каждый документ)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препровождение документов для апостилирования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каждый документ)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Совершение нотариальных действий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и распоряжения имуществом,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автомототранспортными средствами, и право 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кредитных операций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получение денег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разных лиц и учреждений по почтовым переводам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учреждениях банков, на получение посылок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корреспонденции, на распоряжение вкладом,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доверенностей, выдаваемых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передоверия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раздела, поручительства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других договоров, не подлежащих оценке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договоров, подлежащих оценке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120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отчуждения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автомототранспорта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прочих договоров,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договоров об отчуждении недвижимого имущества, находящегося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территории Республики Казахстан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копий документов об образовании,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работе, записей актов гражданского состояния,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документов, а также выписок из документов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подлинности подписей (за каждый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документ)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гражданам выписок или копий с хранящихся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загранучреждениях Республики Казахстан их документов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имущественным и финансовым вопросам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с одновременным нотариальным удостоверением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правильности (за каждую страницу):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с иностранных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на иностранные языки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правильности перевода, сделанного без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консульского должностного лица (за каждую страницу)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документов (за каждую страницу)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акта о назначении опекуна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отчета по управлению опекаемым имуществом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30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описи наследственного имущества,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охране наследственного имущества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имущества по представленной описи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просьбы заинтересованных лиц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завещания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завещание по просьбе наследодателя каких-либо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и дополнений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консульским должностным лицом свидетельств о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наследования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Хранение завещания, пакета с документами (кроме завещания), денег, 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других ценностей (за исключением наследственных) в консульском учреждении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завещания в консульском учреждении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в консульском учреждении пакета с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завещания (в месяц)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денег, ценных бумаг и других ценностей,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наследственных (в месяц)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Продажа товаров или иного имущества с публичного торга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или иного имущества с публичного торга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вырученной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Принятие в депозит на срок до шести месяцев имущества или денежных сумм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по принадлежности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в депозит на срок до шести месяцев имущества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денежных сумм для передачи по принадлежности (в месяц)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 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Направление документов дипломатической почтой в адрес юридических лиц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дипломатической почтой в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11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Выдача свидетельства на право плавания под Государственным Флагом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случае приобретения судна за границей, составление и удостоверение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деклараций и других 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международными договорами,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Республика Казахстан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право плавания под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Флагом Республики Казахстан в случае приобретения судна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границей, составление и удостоверение деклараций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договорами, 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значение </w:t>
            </w:r>
          </w:p>
        </w:tc>
      </w:tr>
      <w:tr>
        <w:trPr>
          <w:trHeight w:val="3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Расшифровка аббревиатуры: Обозначение сокращений: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США - Соединенные Штаты Америки. </w:t>
      </w:r>
    </w:p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30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08-1-1-1/115    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Размеры ставок консульских сборов, взимаемых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 Соединенном Королевстве Великобритании и Северной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Ирландии за совершение консульских действий 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10203"/>
        <w:gridCol w:w="3473"/>
      </w:tblGrid>
      <w:tr>
        <w:trPr>
          <w:trHeight w:val="49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консульских действий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долларах США) </w:t>
            </w:r>
          </w:p>
        </w:tc>
      </w:tr>
      <w:tr>
        <w:trPr>
          <w:trHeight w:val="19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Оформление паспорта гражданина Республики Казахстан </w:t>
            </w:r>
          </w:p>
        </w:tc>
      </w:tr>
      <w:tr>
        <w:trPr>
          <w:trHeight w:val="19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паспорта гражданина Республики Казахстан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Продление срока действия паспорта гражданина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Вписание (исключение) в паспорт (из паспорта) гражданина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сведений о детях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Выдача виз Республики Казахстан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и печатание ноты в иностранное дипломатическое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представительство или консульское учреждение о выдаче визы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виза на въезд (выезд) в Республику Казахстан (из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Казахстан) или ее продление сроком до трех месяцев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въездная-выездная виза или выездная-въездная виза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их продление сроком до трех месяцев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Двукратная въездная-выездная виза или выездная-въездная виза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их продление сроком до трех месяцев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Трехкратная въездная-выездная виза или выездная-въездная виза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их продление сроком до трех месяцев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долларов США </w:t>
            </w:r>
          </w:p>
        </w:tc>
      </w:tr>
      <w:tr>
        <w:trPr>
          <w:trHeight w:val="43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Многократная виза или ее продление сроком: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двух лет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Туристская виза: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однократная до 30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двукратная до 60 дней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Транзитная виза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Выдача свидетельства на возвращение в Республику Казахстан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возвращение в Республику Казахстан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границей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 граждан Республики Казахстан, выехавших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границу по частным делам, об оставлении на постоянное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жительство за границей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долларов США 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Постановка на консульский учет граждан Республики Казахстан, прибывающих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границу на постоянное жительство и детей-граждан Республики Казахстан, переданных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усыновление (удочерение) иностранцам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Консульский учет граждан Республики Казахстан, прибывающих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границу на постоянное жительство: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постановка на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снятие с учета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иностранцев и лиц без гражданства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въезде в Республику Казахстан на постоянное жительство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Оформление документов по вопросам гражданства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выходе из гражданства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приеме в гражданство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восстановлении в гражданстве Республики Казахстан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Регистрация актов гражданского состояния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брака и выдача свидетельства о браке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рождения, установления отцовства, усыновления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(удочерения) и выдача соответствующих свидетельств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и выдача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расторжении брака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с лицами, признанными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установленном законодательными актами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порядке безвестно отсутствующими, или недееспособными, либо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лицами, осужденными за совершение преступления к лишению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свободы на срок не менее трех лет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материалов о перемене фамилии, имени, отчества,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случаев, связанных с вступлением в брак,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перемены национальности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повторных свидетельств по архивным материалам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актов гражданского состояния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 в связи с изменением, дополнением,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исправлением и восстановлением записей о рождении,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брака, расторжении брака, о смерти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для предъявления в органы регистрации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гражданского состояния за границей с целью регистрации брака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Истребование документов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Истребование документов (за каждый документ)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Легализация документов, а также прием и препровождение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апостилирования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Легализация документов (за каждый документ)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препровождение документов для апостилирования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каждый документ)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Совершение нотариальных действий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право 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распоряжения имуществом, в том числе автомототранспортными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средствами, и право совершения кредитных операций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получение денег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разных лиц и учреждений по почтовым переводам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учреждениях банков, на получение посылок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корреспонденции, на распоряжение вкладом,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доверенностей, выдаваемых в порядке передоверия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раздела, поручительства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других договоров, не подлежащих оценке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договоров, подлежащих оценке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отчуждения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прочих договоров,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договоров об отчуждении недвижимого имущества, находящегося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территории Республики Казахстан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копий документов об образовании,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работе, записей актов гражданского состояния,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документов, а также выписок из документов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подлинности подписей (за каждый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документ)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гражданам выписок или копий с хранящихся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загранучреждениях Республики Казахстан их документов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имущественным и финансовым вопросам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с одновременным нотариальным удостоверением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правильности (за каждую страницу):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с иностранных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на иностранные языки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правильности перевода, сделанного без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консульского должностного лица (за каждую страницу)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документов (за каждую страницу)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акта о назначении опекуна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отчета по управлению опекаемым имуществом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30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описи наследственного имущества, а также 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 по охране наследственного имущества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имущества по представленной описи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просьбы заинтересованных лиц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завещания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завещание по просьбе наследодателя каких-либо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и дополнений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консульским должностным лицом свидетельств о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наследования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Хранение завещания, пакета с документами (кроме завещания), денег, 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других ценностей (за исключением наследственных) в консульском учреждении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завещания в консульском учреждении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в консульском учреждении пакета с документами,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завещания (в месяц)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денег, ценных бумаг и других ценностей,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наследственных (в месяц)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Продажа товаров или иного имущества с публичного торга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или иного имущества с публичного торга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вырученной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Принятие в депозит на срок до шести месяцев имущества или денежных сумм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по принадлежности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в депозит на срок до шести месяцев имущества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денежных сумм для передачи по принадлежности (в месяц)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 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Направление документов дипломатической почтой в адрес юридических лиц </w:t>
            </w:r>
          </w:p>
        </w:tc>
      </w:tr>
      <w:tr>
        <w:trPr>
          <w:trHeight w:val="4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дипломатической почтой в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11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Выдача свидетельства на право плавания под Государственным Флагом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случае приобретения судна за границей, составление и удостоверение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деклараций и других 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международными договорами,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Республика Казахстан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право плавания под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Флагом Республики Казахстан в случае приобретения судна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границей, составление и удостоверение деклараций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договорами, 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значение </w:t>
            </w:r>
          </w:p>
        </w:tc>
      </w:tr>
      <w:tr>
        <w:trPr>
          <w:trHeight w:val="36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Расшифровка аббревиатуры: Обозначение сокращений: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США - Соединенные Штаты Америки. </w:t>
      </w:r>
    </w:p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31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08-1-1-1/115    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Размеры ставок консульских сборов, взимаемых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в Соединенных Штатах Америки за совершение консульских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действий 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0202"/>
        <w:gridCol w:w="2973"/>
      </w:tblGrid>
      <w:tr>
        <w:trPr>
          <w:trHeight w:val="49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консульских действий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долларах США) </w:t>
            </w:r>
          </w:p>
        </w:tc>
      </w:tr>
      <w:tr>
        <w:trPr>
          <w:trHeight w:val="19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Оформление паспорта гражданина Республики Казахстан </w:t>
            </w:r>
          </w:p>
        </w:tc>
      </w:tr>
      <w:tr>
        <w:trPr>
          <w:trHeight w:val="19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паспорта гражданина Республики Казахстан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Продление срока действия паспорта гражданина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Вписание (исключение) в паспорт (из паспорта) гражданина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сведений о детях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Выдача виз Республики Казахстан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и печатание ноты в иностранное дипломатическое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представительство или консульское учреждение о выдаче визы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виза на въезд (выезд) в Республику Казахстан (из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Казахстан) или ее продление сроком до трех месяцев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въездная-выездная виза или выездная-въездная виза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их продление сроком до трех месяцев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Двукратная въездная-выездная виза или выездная-въездная виза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их продление сроком до трех месяцев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долларов США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Трехкратная въездная-выездная виза или выездная-въездная виза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их продление сроком до трех месяцев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долларов США </w:t>
            </w:r>
          </w:p>
        </w:tc>
      </w:tr>
      <w:tr>
        <w:trPr>
          <w:trHeight w:val="87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Многократная виза или ее продление сроком: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двух лет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долларов США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Туристская виза: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однократная до 30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двукратная до 60 дней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Транзитная виза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Выдача свидетельства на возвращение в Республику Казахстан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возвращение в Республику Казахстан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границей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 граждан Республики Казахстан, выехавших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границу по частным делам, об оставлении на постоянное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жительство за границей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долларов США 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Постановка на консульский учет граждан Республики Казахстан, прибывающих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границу на постоянное жительство и детей-граждан Республики Казахстан, переданных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усыновление (удочерение) иностранцам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Консульский учет граждан Республики Казахстан, прибывающих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границу на постоянное жительство: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постановка на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снятие с учета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иностранцев и лиц без гражданства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въезде в Республику Казахстан на постоянное жительство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Оформление документов по вопросам гражданства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выходе из гражданства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долларов США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приеме в гражданство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восстановлении в гражданстве Республики Казахстан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Регистрация актов гражданского состояния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брака и выдача свидетельства о браке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рождения, установления отцовства, усыновления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(удочерения) и выдача соответствующих свидетельств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и выдача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расторжении брака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с лицами, признанными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установленном законодательными актами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порядке безвестно отсутствующими, или недееспособными, либо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лицами, осужденными за совершение преступления к лишению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свободы на срок не менее трех лет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материалов о перемене фамилии, имени, отчества,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случаев, связанных с вступлением в брак,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перемены национальности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повторных свидетельств по архивным материалам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актов гражданского состояния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 в связи с изменением, дополнением,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исправлением и восстановлением записей о рождении,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брака, расторжении брака, о смерти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для предъявления в органы регистрации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гражданского состояния за границей с целью регистрации брака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Истребование документов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Истребование документов (за каждый документ)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Легализация документов, а также прием и препровождение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апостилирования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Легализация документов (за каждый документ)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препровождение документов для апостилирования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каждый документ)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Совершение нотариальных действий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право 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распоряжения имуществом, в том числе автомототранспортными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средствами, и право совершения кредитных операций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получение денег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разных лиц и учреждений по почтовым переводам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учреждениях банков, на получение посылок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корреспонденции, на распоряжение вкладом,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доверенностей, выдаваемых в порядке передоверия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4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раздела, поручительства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других договоров, не подлежащих оценке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договоров, подлежащих оценке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долларов США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отчуждения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прочих договоров,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договоров об отчуждении недвижимого имущества, находящегося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территории Республики Казахстан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копий документов об образовании,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работе, записей актов гражданского состояния,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документов, а также выписок из документов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подлинности подписей (за каждый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документ)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гражданам выписок или копий с хранящихся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загранучреждениях Республики Казахстан их документов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имущественным и финансовым вопросам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с одновременным нотариальным удостоверением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правильности (за каждую страницу):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с иностранных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на иностранные языки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правильности перевода, сделанного без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консульского должностного лица (за каждую страницу)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документов (за каждую страницу)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21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акта о назначении опекуна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отчета по управлению опекаемым имуществом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30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описи наследственного имущества, а также 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 по охране наследственного имущества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имущества по представленной описи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просьбы заинтересованных лиц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завещания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завещание по просьбе наследодателя каких-либо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и дополнений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консульским должностным лицом свидетельств о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наследования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Хранение завещания, пакета с документами (кроме завещания), денег, 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других ценностей (за исключением наследственных) в консульском учреждении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завещания в консульском учреждении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в консульском учреждении пакета с документами,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завещания (в месяц)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денег, ценных бумаг и других ценностей,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наследственных (в месяц)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Продажа товаров или иного имущества с публичного торга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или иного имущества с публичного торга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вырученной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Принятие в депозит на срок до шести месяцев имущества или денежных сумм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по принадлежности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в депозит на срок до шести месяцев имущества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денежных сумм для передачи по принадлежности (в месяц)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 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Направление документов дипломатической почтой в адрес юридических лиц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дипломатической почтой в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10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Выдача свидетельства на право плавания под Государственным Флагом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случае приобретения судна за границей, составление и удостоверение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деклараций и других 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международными договорами,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Республика Казахстан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право плавания под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Флагом Республики Казахстан в случае приобретения судна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границей, составление и удостоверение деклараций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договорами, 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значение </w:t>
            </w:r>
          </w:p>
        </w:tc>
      </w:tr>
      <w:tr>
        <w:trPr>
          <w:trHeight w:val="3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Расшифровка аббревиатуры: Обозначение сокращений: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США - Соединенные Штаты Америки. </w:t>
      </w:r>
    </w:p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32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08-1-1-1/115    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Размеры ставок консульских сборов, взимаемых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в Республике Таджикистан за совершение консульских действий 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10208"/>
        <w:gridCol w:w="2948"/>
      </w:tblGrid>
      <w:tr>
        <w:trPr>
          <w:trHeight w:val="49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консульских действий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долларах США) </w:t>
            </w:r>
          </w:p>
        </w:tc>
      </w:tr>
      <w:tr>
        <w:trPr>
          <w:trHeight w:val="19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Оформление паспорта гражданина Республики Казахстан </w:t>
            </w:r>
          </w:p>
        </w:tc>
      </w:tr>
      <w:tr>
        <w:trPr>
          <w:trHeight w:val="19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паспорта гражданина Республики Казахстан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Продление срока действия паспорта гражданина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Вписание (исключение) в паспорт (из паспорта) гражданина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сведений о детях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Выдача виз Республики Казахстан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и печатание ноты в иностранное дипломатическое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представительство или консульское учреждение о выдаче визы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виза на въезд (выезд) в Республику Казахстан (из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Казахстан) или ее продление сроком до трех месяцев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въездная-выездная виза или выездная-въездная виза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их продление сроком до трех месяцев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Двукратная въездная-выездная виза или выездная-въездная виза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их продление сроком до трех месяцев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Трехкратная въездная-выездная виза или выездная-въездная виза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их продление сроком до трех месяцев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долларов США </w:t>
            </w:r>
          </w:p>
        </w:tc>
      </w:tr>
      <w:tr>
        <w:trPr>
          <w:trHeight w:val="9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Многократная виза или ее продление сроком: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двух лет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Туристская виза: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однократная до 30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двукратная до 60 дней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51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Транзитная виза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Выдача свидетельства на возвращение в Республику Казахстан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возвращение в Республику Казахстан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границей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 граждан Республики Казахстан, выехавших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границу по частным делам, об оставлении на постоянное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жительство за границей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Постановка на консульский учет граждан Республики Казахстан, прибывающих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границу на постоянное жительство и детей-граждан Республики Казахстан, переданных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усыновление (удочерение) иностранцам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Консульский учет граждан Республики Казахстан, прибывающих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границу на постоянное жительство: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постановка на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снятие с учета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иностранцев и лиц без гражданства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въезде в Республику Казахстан на постоянное жительство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Оформление документов по вопросам гражданства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выходе из гражданства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приеме в гражданство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восстановлении в гражданстве Республики Казахстан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Регистрация актов гражданского состояния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брака и выдача свидетельства о браке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рождения, установления отцовства, усыновления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(удочерения) и выдача соответствующих свидетельств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и выдача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расторжении брака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с лицами, признанными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установленном законодательными актами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порядке безвестно отсутствующими, или недееспособными, либо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лицами, осужденными за совершение преступления к лишению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свободы на срок не менее трех лет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материалов о перемене фамилии, имени, отчества,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случаев, связанных с вступлением в брак,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перемены национальности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повторных свидетельств по архивным материалам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актов гражданского состояния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 в связи с изменением, дополнением,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исправлением и восстановлением записей о рождении,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брака, расторжении брака, о смерти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для предъявления в органы регистрации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гражданского состояния за границей с целью регистрации брака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Истребование документов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Истребование документов (за каждый документ)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Легализация документов, а также прием и препровождение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апостилирования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Легализация документов (за каждый документ)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препровождение документов для апостилирования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каждый документ)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Совершение нотариальных действий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право 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распоряжения имуществом, в том числе автомототранспортными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средствами, и право совершения кредитных операций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получение денег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разных лиц и учреждений по почтовым переводам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учреждениях банков, на получение посылок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корреспонденции, на распоряжение вкладом,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доверенностей, выдаваемых в порядке передоверия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5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раздела, поручительства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других договоров, не подлежащих оценке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договоров, подлежащих оценке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отчуждения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автомототранспорта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прочих договоров,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договоров об отчуждении недвижимого имущества, находящегося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территории Республики Казахстан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копий документов об образовании,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работе, записей актов гражданского состояния, 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тов, а также выписок из документов (за каждую страницу)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подлинности подписей (за каждый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документ)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гражданам выписок или копий с хранящихся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загранучреждениях Республики Казахстан их документов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имущественным и финансовым вопросам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с одновременным нотариальным удостоверением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правильности (за каждую страницу):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с иностранных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на иностранные языки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правильности перевода, сделанного без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консульского должностного лица (за каждую страницу)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документов (за каждую страницу)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акта о назначении опекуна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отчета по управлению опекаемым имуществом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30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описи наследственного имущества, а также 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 по охране наследственного имущества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имущества по представленной описи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просьбы заинтересованных лиц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завещания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завещание по просьбе наследодателя каких-либо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и дополнений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консульским должностным лицом свидетельств о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наследования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Хранение завещания, пакета с документами (кроме завещания), денег, 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других ценностей (за исключением наследственных) в консульском учреждении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завещания в консульском учреждении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в консульском учреждении пакета с документами,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завещания (в месяц)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денег, ценных бумаг и других ценностей,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наследственных (в месяц)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Продажа товаров или иного имущества с публичного торга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или иного имущества с публичного торга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вырученной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Принятие в депозит на срок до шести месяцев имущества или денежных сумм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по принадлежности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в депозит на срок до шести месяцев имущества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денежных сумм для передачи по принадлежности (в месяц)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Направление документов дипломатической почтой в адрес юридических лиц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дипломатической почтой в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11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Выдача свидетельства на право плавания под Государственным Флагом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случае приобретения судна за границей, составление и удостоверение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деклараций и других 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международными договорами,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Республика Казахстан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право плавания под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Флагом Республики Казахстан в случае приобретения судна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границей, составление и удостоверение деклараций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договорами, 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значение 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Расшифровка аббревиатуры: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США - Соединенные Штаты Америки. </w:t>
      </w:r>
    </w:p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33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08-1-1-1/115    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Размеры ставок консульских сборов, взимаемых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в Турецкой Республике за совершение консульских действий 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10043"/>
        <w:gridCol w:w="3105"/>
      </w:tblGrid>
      <w:tr>
        <w:trPr>
          <w:trHeight w:val="49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консульских действий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долларах США) </w:t>
            </w:r>
          </w:p>
        </w:tc>
      </w:tr>
      <w:tr>
        <w:trPr>
          <w:trHeight w:val="19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Оформление паспорта гражданина Республики Казахстан </w:t>
            </w:r>
          </w:p>
        </w:tc>
      </w:tr>
      <w:tr>
        <w:trPr>
          <w:trHeight w:val="19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паспорта гражданина Республики Казахстан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Продление срока действия паспорта гражданина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Вписание (исключение) в паспорт (из паспорта) гражданина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сведений о детях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Выдача виз Республики Казахстан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и печатание ноты в иностранное дипломатическое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представительство или консульское учреждение о выдаче визы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виза на въезд (выезд) в Республику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(из Республики Казахстан) или ее продление сроком до трех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месяцев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долларов США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60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Многократная виза или ее продление сроком: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двух лет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долларов США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Туристская виза: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однократная до 30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двукратная до 60 дней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Транзитная виза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Выдача свидетельства на возвращение в Республику Казахстан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возвращение в Республику Казахстан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границей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 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выехавших за границу по частным делам, об оставлении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постоянное жительство за границей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долларов США 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Постановка на консульский учет граждан Республики Казахстан, прибывающих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границу на постоянное жительство и детей-граждан Республики Казахстан, переданных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усыновление (удочерение) иностранцам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Консульский учет граждан Республики Казахстан, прибывающих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границу на постоянное жительство: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постановка на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снятие с учета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иностранцев и лиц без гражданства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въезде в Республику Казахстан на постоянное жительство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Оформление документов по вопросам гражданства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выходе из гражданства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долларов США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приеме в гражданство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восстановлении в гражданстве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Регистрация актов гражданского состояния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брака и выдача свидетельства о браке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рождения, установления отцовства, усыновления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(удочерения) и выдача соответствующих свидетельств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и выдача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расторжении брака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с лицами, признанными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установленном законодательными актами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порядке безвестно отсутствующими, или недееспособными,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лицами, осужденными за совершение преступления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лишению свободы на срок не менее трех лет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материалов о перемене фамилии, имени, отчества,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случаев, связанных с вступлением в брак,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перемены национальности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повторных свидетельств по архивным материалам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актов гражданского состояния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 в связи с изменением, дополнением,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исправлением и восстановлением записей о рождении,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брака, расторжении брака, о смерти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для предъявления в органы регистрации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гражданского состояния за границей с целью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брака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Истребование документов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Истребование документов (за каждый документ)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Легализация документов, а также прием и препровождение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апостилирования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Легализация документов (за каждый документ)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препровождение документов для апостилирования (за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каждый документ)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Совершение нотариальных действий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и распоряжения имуществом,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 автомототранспортными средствами, и право 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кредитных операций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получение денег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разных лиц и учреждений по почтовым переводам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учреждениях банков, на получение посылок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корреспонденции, на распоряжение вкладом,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доверенностей, выдаваемых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передоверия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60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раздела,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поручительства и других договоров, не подлежащих оценке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договоров, подлежащих оценке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не менее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долларов США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отчуждения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автомототранспорта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прочих договоров,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договоров об отчуждении недвижимого имущества, находящегося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территории Республики Казахстан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копий документов об образовании,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работе, записей актов гражданского состояния,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документов, а также выписок из документов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подлинности подписей (за каждый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документ)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гражданам выписок или копий с хранящихся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загранучреждениях Республики Казахстан их документов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имущественным и финансовым вопросам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с одновременным нотариальным удостоверением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правильности (за каждую страницу):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с иностранных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на иностранные языки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правильности перевода, сделанного без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консульского должностного лица (за каждую страницу)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документов (за каждую страницу)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акта о назначении опекуна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отчета по управлению опекаемым имуществом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30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описи наследственного имущества,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охране наследственного имущества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имущества по представленной описи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просьбы заинтересованных лиц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завещания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завещание по просьбе наследодателя каких-либо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и дополнений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консульским должностным лицом свидетельств о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наследования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Хранение завещания, пакета с документами (кроме завещания), денег,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 и других ценностей (за исключением наследственных) в консульском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учреждении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завещания в консульском учреждении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в консульском учреждении пакета с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завещания (в месяц)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денег, ценных бумаг и других ценностей,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наследственных (в месяц)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Продажа товаров или иного имущества с публичного торга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или иного имущества с публичного торга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вырученной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Принятие в депозит на срок до шести месяцев имущества или денежных сумм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по принадлежности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в депозит на срок до шести месяцев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денежных сумм для передачи по принадлежности (в месяц)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 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Направление документов дипломатической почтой в адрес юридических лиц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дипломатической почтой в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11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Выдача свидетельства на право плавания под Государственным Флагом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случае приобретения судна за границей, составление и удостоверение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деклараций и других 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договорами, участницей которых является Республика Казахстан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право плавания под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Флагом Республики Казахстан в случае приобретения судна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границей, составление и удостоверение деклараций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договорами, 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значение </w:t>
            </w:r>
          </w:p>
        </w:tc>
      </w:tr>
      <w:tr>
        <w:trPr>
          <w:trHeight w:val="69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Расшифровка аббревиатуры: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США - Соединенные Штаты Америки. </w:t>
      </w:r>
    </w:p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34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08-1-1-1/115    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Размеры ставок консульских сборов, взимаемых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 Туркменистане за совершение консульских действий 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9292"/>
        <w:gridCol w:w="3780"/>
      </w:tblGrid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консульских действий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долларах США) </w:t>
            </w:r>
          </w:p>
        </w:tc>
      </w:tr>
      <w:tr>
        <w:trPr>
          <w:trHeight w:val="1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Оформление паспорта гражданина Республики Казахстан </w:t>
            </w:r>
          </w:p>
        </w:tc>
      </w:tr>
      <w:tr>
        <w:trPr>
          <w:trHeight w:val="1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паспорта гражданина Республики Казахстан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Продление срока действия паспорта гражданина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Вписание (исключение) в паспорт (из паспорта)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гражданина Республики Казахстан сведений о детях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Выдача виз Республики Казахстан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и печатание ноты в иностранное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дипломатическое представительство или консульское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о выдаче визы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виза на въезд (выезд) в Республику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(из Республики Казахстан) или ее продление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сроком до трех месяцев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въездная-выездная виза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выездная-въездная виза или их продление сроком до трех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месяцев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долларов США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Трехкратная въездная-выездная виза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выездная-въездная виза или их продление сроком до трех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месяцев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долларов США 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Многократная виза или ее продление сроком: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двух лет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долларов США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Туристская виза: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однократная до 30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двукратная до 60 дней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5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Транзитная виза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Выдача свидетельства на возвращение в Республику Казахстан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возвращение в Республику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границей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 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выехавших за границу по частным делам, об оставлении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постоянное жительство за границей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Постановка на консульский учет граждан Республики Казахстан, прибывающих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границу на постоянное жительство и детей-граждан Республики Казахстан, переданных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усыновление (удочерение) иностранцам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Консульский учет 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прибывающих за границу на постоянное жительство: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постановка на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снятие с учета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иностранцев и лиц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гражданства о въезде в Республику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постоянное жительство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Оформление документов по вопросам гражданства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выходе из гражданства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приеме в гражданство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и восстановлении в гражданстве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Регистрация актов гражданского состояния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брака и выдача свидетельства о браке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рождения, установления отцовства,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усыновления (удочерения) и выдача 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и выдача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расторжении брака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с лицами, признанными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установленном законодательными актами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порядке безвестно отсутствующими,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недееспособными, либо с лицами, осужденными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совершение преступления к лишению свободы на срок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трех лет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материалов о перемене фамилии, имени,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отчества, кроме случаев, связанных с вступлением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брак, а также регистрация перемены национальности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долларов США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повторных свидетельств по архивным материалам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актов гражданского состояния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 в связи с изменением, дополнением,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исправлением и восстановлением записей о рождении,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брака, расторжении брака, о смерти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для предъявления в органы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 гражданского состояния за границей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Истребование документов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Истребование документов (за каждый документ)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Легализация документов, а также прием и препровождение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апостилирования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Легализация документов (за каждый документ)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препровождение документов для апостилирования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каждый документ)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Совершение нотариальных действий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и распоряжения имуществом,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автомототранспортными средствами, и право 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кредитных операций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денег от разных лиц и учреждений по почтовым переводам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учреждениях банков, на получение посылок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корреспонденции, на распоряжение вкладом,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доверенностей, выдаваемых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передоверия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раздела,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поручительства и других договоров, не подлежащих оценке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договоров, подлежащих оценке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договора,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не менее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долларов США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отчуждения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автомототранспорта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прочих договоров,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договоров об отчуждении недвижимого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находящегося на территории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копий документов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образовании, работе, записей актов гражданского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состояния, иных документов, а также выписок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(за каждую страницу)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подлинности подписей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каждый документ)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гражданам выписок или копий с хранящихся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загранучреждениях Республики Казахстан их документов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имущественным и финансовым вопросам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с одновременным нотариальным удостоверением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правильности (за каждую страницу):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с иностранных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на иностранные языки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правильности перевода, сделанного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участия консульского должностного лица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документов (за каждую страницу)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акта о назначении опекуна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отчета по управлению опекаемым имуществом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не менее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долларов США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описи наследственного имущества,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охране наследственного имущества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имущества по представленной описи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просьбы заинтересованных лиц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завещания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завещание по просьбе наследодателя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каких-либо изменений и дополнений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консульским должностным лицом свидетельств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праве наследования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Хранение завещания, пакета с документами (кроме завещания), денег, 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других ценностей (за исключением наследственных) в консульском учреждении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завещания в консульском учреждении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в консульском учреждении пакета с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завещания (в месяц)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денег, ценных бумаг и других ценностей,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наследственных (в месяц)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Продажа товаров или иного имущества с публичного торга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или иного имущества с публичного торга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вырученной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Принятие в депозит на срок до шести месяцев имущества или денежных сумм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передачи по принадлежности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в депозит на срок до шести месяцев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денежных сумм для передачи по принадлежности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месяц)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Направление документов дипломатической почтой в адрес юридических лиц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дипломатической почтой в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13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Выдача свидетельства на право плавания под Государственным Флагом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случае приобретения судна за границей, составление и удостоверение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деклараций и других 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договорами, участницей которых является Республика Казахстан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право плавания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 Флагом Республики Казахстан 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приобретения судна за границей, составление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деклараций и других документов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отношении судов Республики Казахстан, предусмотренных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законодательством Республики Казахстан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договорами, 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значение </w:t>
            </w:r>
          </w:p>
        </w:tc>
      </w:tr>
      <w:tr>
        <w:trPr>
          <w:trHeight w:val="6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Расшифровка аббревиатуры: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США - Соединенные Штаты Америки. </w:t>
      </w:r>
    </w:p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35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08-1-1-1/115     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Размеры ставок консульских сборов, взимаемых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в Республике Узбекистан за совершение консульских действий 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9417"/>
        <w:gridCol w:w="3718"/>
      </w:tblGrid>
      <w:tr>
        <w:trPr>
          <w:trHeight w:val="49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консульских действий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долларах США) </w:t>
            </w:r>
          </w:p>
        </w:tc>
      </w:tr>
      <w:tr>
        <w:trPr>
          <w:trHeight w:val="19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Оформление паспорта гражданина Республики Казахстан </w:t>
            </w:r>
          </w:p>
        </w:tc>
      </w:tr>
      <w:tr>
        <w:trPr>
          <w:trHeight w:val="19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паспорта гражданина Республики Казахстан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Продление срока действия паспорта гражданина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Вписание (исключение) в паспорт (из паспорта) гражданина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сведений о детях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Выдача виз Республики Казахстан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и печатание ноты в иностранное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дипломатическое представительство или консульское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о выдаче визы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виза на въезд (выезд) в Республику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(из Республики Казахстан) или ее продление сроком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 месяцев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долларов США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57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Многократная виза или ее продление сроком: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двух лет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долларов США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Туристская виза: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однократная до 30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двукратная до 60 дней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15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Транзитная виза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Выдача свидетельства на возвращение в Республику Казахстан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возвращение в Республику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границей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 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выехавших за границу по частным делам, об оставлении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постоянное жительство за границей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Постановка на консульский учет граждан Республики Казахстан, прибывающих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границу на постоянное жительство и детей-граждан Республики Казахстан, переданных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усыновление (удочерение) иностранцам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Консульский учет 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прибывающих за границу на постоянное жительство: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постановка на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снятие с учета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иностранцев и лиц без гражданства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въезде в Республику Казахстан на постоянное жительство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Оформление документов по вопросам гражданства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выходе из гражданства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долларов США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приеме в гражданство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восстановлении в гражданстве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Регистрация актов гражданского состояния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брака и выдача свидетельства о браке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рождения, установления отцовства,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усыновления (удочерения) и выдача 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и выдача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расторжении брака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с лицами, признанными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установленном законодательными актами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порядке безвестно отсутствующими,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недееспособными, либо с лицами, осужденными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совершение преступления к лишению свободы на срок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трех лет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материалов о перемене фамилии, имени,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отчества, кроме случаев, связанных с вступлением в брак,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регистрация перемены национальности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повторных свидетельств по архивным материалам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актов гражданского состояния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 в связи с изменением, дополнением,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исправлением и восстановлением записей о рождении,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брака, расторжении брака, о смерти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для предъявления в органы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 гражданского состояния за границей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Истребование документов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Истребование документов (за каждый документ)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Легализация документов, а также прием и препровождение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апостилирования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Легализация документов (за каждый документ)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препровождение документов для апостилирования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каждый документ)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Совершение нотариальных действий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и распоряжения имуществом,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автомототранспортными средствами, и право 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кредитных операций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долларов США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денег от разных лиц и учреждений по почтовым переводам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учреждениях банков, на получение посылок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корреспонденции, на распоряжение вкладом,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доверенностей, выдаваемых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передоверия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раздела,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поручительства и других договоров, не подлежащих оценке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договоров, подлежащих оценке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договора,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не менее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долларов США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отчуждения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автомототранспорта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прочих договоров,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договоров об отчуждении недвижимого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находящегося на территории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копий документов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образовании, работе, записей актов гражданского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состояния, иных документов, а также выписок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(за каждую страницу)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подлинности подписей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каждый документ)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гражданам выписок или копий с хранящихся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загранучреждениях Республики Казахстан их документов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имущественным и финансовым вопросам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с одновременным нотариальным удостоверением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правильности (за каждую страницу):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с иностранных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на иностранные языки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правильности перевода, сделанного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участия консульского должностного лица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документов (за каждую страницу)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акта о назначении опекуна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отчета по управлению опекаемым имуществом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не менее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долларов США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описи наследственного имущества,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охране наследственного имущества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имущества по представленной описи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просьбы заинтересованных лиц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завещания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завещание по просьбе наследодателя каких-либо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и дополнений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консульским должностным лицом свидетельств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праве наследования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Хранение завещания, пакета с документами (кроме завещания), денег, 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других ценностей (за исключением наследственных) в консульском учреждении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завещания в консульском учреждении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в консульском учреждении пакета с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завещания (в месяц)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денег, ценных бумаг и других ценностей,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наследственных (в месяц)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Продажа товаров или иного имущества с публичного торга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или иного имущества с публичного торга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вырученной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Принятие в депозит на срок до шести месяцев имущества или денежных сумм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по принадлежности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в депозит на срок до шести месяцев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денежных сумм для передачи по принадлежности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месяц)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Направление документов дипломатической почтой в адрес юридических лиц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дипломатической почтой в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11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Выдача свидетельства на право плавания под Государственным Флагом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случае приобретения судна за границей, составление и удостоверение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деклараций и других 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международными договорами,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Республика Казахстан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право плавания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 Флагом Республики Казахстан 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приобретения судна за границей, составление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деклараций и других документов в отношении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судов Республики Казахстан, предусмотренных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законодательством Республики Казахстан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договорами, 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значение </w:t>
            </w:r>
          </w:p>
        </w:tc>
      </w:tr>
      <w:tr>
        <w:trPr>
          <w:trHeight w:val="61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Расшифровка аббревиатуры: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США - Соединенные Штаты Америки. </w:t>
      </w:r>
    </w:p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36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08-1-1-1/115    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Размеры ставок консульских сборов, взимаемых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в Украине и Республике Молдова за совершение консульских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действий 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9650"/>
        <w:gridCol w:w="3795"/>
      </w:tblGrid>
      <w:tr>
        <w:trPr>
          <w:trHeight w:val="49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консульских действий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долларах США) </w:t>
            </w:r>
          </w:p>
        </w:tc>
      </w:tr>
      <w:tr>
        <w:trPr>
          <w:trHeight w:val="19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Оформление паспорта гражданина Республики Казахстан </w:t>
            </w:r>
          </w:p>
        </w:tc>
      </w:tr>
      <w:tr>
        <w:trPr>
          <w:trHeight w:val="19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паспорта гражданина Республики Казахстан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Продление срока действия паспорта гражданина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Вписание (исключение) в паспорт (из паспорта) гражданина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сведений о детях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Выдача виз Республики Казахстан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и печатание ноты в иностранное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дипломатическое представительство или консульское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о выдаче визы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виза на въезд (выезд) в Республику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(из Республики Казахстан) или ее продление сроком до трех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месяцев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долларов США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87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Многократная виза или ее продление сроком: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двух лет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долларов США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Туристская виза: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однократная до 30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двукратная до 60 дней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58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Транзитная виза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Выдача свидетельства на возвращение в Республику Казахстан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возвращение в Республику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границей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 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выехавших за границу по частным делам, об оставлении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постоянное жительство за границей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Постановка на консульский учет граждан Республики Казахстан, прибывающих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границу на постоянное жительство и детей-граждан Республики Казахстан, переданных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усыновление (удочерение) иностранцам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Консульский учет 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прибывающих за границу на постоянное жительство: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постановка на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снятие с учета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иностранцев и лиц без гражданства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въезде в Республику Казахстан на постоянное жительство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Оформление документов по вопросам гражданства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выходе из гражданства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приеме в гражданство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восстановлении в гражданстве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Регистрация актов гражданского состояния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брака и выдача свидетельства о браке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рождения, установления отцовства, усыновления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(удочерения) и выдача соответствующих свидетельств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и выдача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расторжении брака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с лицами, признанными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установленном законодательными актами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порядке безвестно отсутствующими,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недееспособными, либо с лицами, осужденными за совершение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преступления к лишению свободы на срок не менее трех лет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материалов о перемене фамилии, имени,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отчества, кроме случаев, связанных с вступлением в брак,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регистрация перемены национальности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повторных свидетельств по архивным материалам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актов гражданского состояния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 в связи с изменением, дополнением,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исправлением и восстановлением записей о рождении,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брака, расторжении брака, о смерти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для предъявления в органы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 гражданского состояния за границей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Истребование документов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Истребование документов (за каждый документ)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Легализация документов, а также прием и препровождение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апостилирования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Легализация документов (за каждый документ)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препровождение документов для апостилирования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каждый документ)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Совершение нотариальных действий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и распоряжения имуществом,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автомототранспортными средствами, и право 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кредитных операций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денег от разных лиц и учреждений по почтовым переводам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учреждениях банков, на получение посылок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корреспонденции, на распоряжение вкладом,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доверенностей, выдаваемых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передоверия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6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раздела,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поручительства и других договоров, не подлежащих оценке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договоров, подлежащих оценке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договора,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не менее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долларов США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отчуждения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автомототранспорта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прочих договоров,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договоров об отчуждении недвижимого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находящегося на территории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копий документов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образовании, работе, записей актов гражданского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состояния, иных документов, а также выписок из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каждую страницу)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подлинности подписей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каждый документ)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гражданам выписок или копий с хранящихся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загранучреждениях Республики Казахстан их документов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имущественным и финансовым вопросам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с одновременным нотариальным удостоверением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правильности (за каждую страницу):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с иностранных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на иностранные языки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правильности перевода, сделанного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участия консульского должностного лица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документов (за каждую страницу)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акта о назначении опекуна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отчета по управлению опекаемым имуществом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не менее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долларов США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описи наследственного имущества,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охране наследственного имущества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США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имущества по представленной описи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просьбы заинтересованных лиц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США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завещания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завещание по просьбе наследодателя каких-либо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и дополнений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консульским должностным лицом свидетельств о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наследования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Хранение завещания, пакета с документами (кроме завещания), денег, 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других ценностей (за исключением наследственных) в консульском учреждении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завещания в консульском учреждении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в консульском учреждении пакета с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завещания (в месяц)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денег, ценных бумаг и других ценностей,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наследственных (в месяц)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Продажа товаров или иного имущества с публичного торга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или иного имущества с публичного торга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вырученной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Принятие в депозит на срок до шести месяцев имущества или денежных сумм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по принадлежности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в депозит на срок до шести месяцев имущества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денежных сумм для передачи по принадлежности (в месяц)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Направление документов дипломатической почтой в адрес юридических лиц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дипломатической почтой в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11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Выдача свидетельства на право плавания под Государственным Флагом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случае приобретения судна за границей, составление и удостоверение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деклараций и других 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международными договорами,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Республика Казахстан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право плавания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 Флагом Республики Казахстан 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приобретения судна за границей, составление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деклараций и других документов в отношении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судов Республики Казахстан, предусмотренных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законодательством Республики Казахстан или 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договорами, участницей которых является 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значение </w:t>
            </w:r>
          </w:p>
        </w:tc>
      </w:tr>
      <w:tr>
        <w:trPr>
          <w:trHeight w:val="69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Расшифровка аббревиатуры: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США - Соединенные Штаты Америки.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37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08-1-1-1/115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Размеры ставок консульских сборов, взимаемых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в Федеративной Республике Германия за совершение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консульских действий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9646"/>
        <w:gridCol w:w="3510"/>
      </w:tblGrid>
      <w:tr>
        <w:trPr>
          <w:trHeight w:val="49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консульских действий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долларах США) </w:t>
            </w:r>
          </w:p>
        </w:tc>
      </w:tr>
      <w:tr>
        <w:trPr>
          <w:trHeight w:val="19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Оформление паспорта гражданина Республики Казахстан </w:t>
            </w:r>
          </w:p>
        </w:tc>
      </w:tr>
      <w:tr>
        <w:trPr>
          <w:trHeight w:val="19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паспорта гражданина Республики Казахстан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Продление срока действия паспорта гражданина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Вписание (исключение) в паспорт (из паспорта) гражданина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сведений о детях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Выдача виз Республики Казахстан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и печатание ноты в иностранное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дипломатическое представительство или консульское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о выдаче визы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виза на въезд (выезд) в Республику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(из Республики Казахстан) или ее продление сроком до трех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месяцев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долларов США </w:t>
            </w:r>
          </w:p>
        </w:tc>
      </w:tr>
      <w:tr>
        <w:trPr>
          <w:trHeight w:val="8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Многократная виза или ее продление сроком: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двух лет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Туристская виза: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однократная до 30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двукратная до 60 дней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Транзитная виза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Выдача свидетельства на возвращение в Республику Казахстан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возвращение в Республику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границей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 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выехавших за границу по частным делам, об оставлении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постоянное жительство за границей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долларов США 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Постановка на консульский учет граждан Республики Казахстан, прибывающих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границу на постоянное жительство и детей-граждан Республики Казахстан, переданных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усыновление (удочерение) иностранцам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Консульский учет 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прибывающих за границу на постоянное жительство: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постановка на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снятие с учета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иностранцев и лиц без гражданства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въезде в Республику Казахстан на постоянное жительство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Оформление документов по вопросам гражданства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выходе из гражданства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приеме в гражданство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восстановлении в гражданстве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Регистрация актов гражданского состояния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брака и выдача свидетельства о браке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рождения, установления отцовства, усыновления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(удочерения) и выдача соответствующих свидетельств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и выдача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расторжении брака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с лицами, признанными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установленном законодательными актами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порядке безвестно отсутствующими,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недееспособными, либо с лицами, осужденными за совершение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преступления к лишению свободы на срок не менее трех лет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материалов о перемене фамилии, имени,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отчества, кроме случаев, связанных с вступлением в брак,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регистрация перемены национальности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повторных свидетельств по архивным материалам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актов гражданского состояния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 в связи с изменением, дополнением,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исправлением и восстановлением записей о рождении,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брака, расторжении брака, о смерти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для предъявления в органы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 гражданского состояния за границей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Истребование документов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Истребование документов (за каждый документ)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Легализация документов, а также прием и препровождение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апостилирования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Легализация документов (за каждый документ)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препровождение документов для апостилирования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каждый документ)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Совершение нотариальных действий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и распоряжения имуществом,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автомототранспортными средствами, и право 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кредитных операций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денег от разных лиц и учреждений по почтовым переводам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учреждениях банков, на получение посылок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корреспонденции, на распоряжение вкладом,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доверенностей, выдаваемых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передоверия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раздела,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поручительства и других договоров, не подлежащих оценке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договоров, подлежащих оценке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120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отчуждения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автомототранспорта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прочих договоров,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договоров об отчуждении недвижимого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находящегося на территории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копий документов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образовании, работе, записей актов гражданского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состояния, иных документов, а также выписок из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каждую страницу)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подлинности подписей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каждый документ)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гражданам выписок или копий с хранящихся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загранучреждениях Республики Казахстан их документов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имущественным и финансовым вопросам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с одновременным нотариальным удостоверением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правильности (за каждую страницу):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с иностранных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на иностранные языки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правильности перевода, сделанного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участия консульского должностного лица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документов (за каждую страницу)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акта о назначении опекуна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отчета по управлению опекаемым имуществом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не менее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описи наследственного имущества,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охране наследственного имущества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имущества по представленной описи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просьбы заинтересованных лиц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завещания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завещание по просьбе наследодателя каких-либо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и дополнений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консульским должностным лицом свидетельств о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наследования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Хранение завещания, пакета с документами (кроме завещания), денег, 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других ценностей (за исключением наследственных) в консульском учреждении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завещания в консульском учреждении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в консульском учреждении пакета с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завещания (в месяц)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денег, ценных бумаг и других ценностей,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исключением наследственных (в месяц)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Продажа товаров или иного имущества с публичного торга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или иного имущества с публичного торга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вырученной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Принятие в депозит на срок до шести месяцев имущества или денежных сумм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по принадлежности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в депозит на срок до шести месяцев имущества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денежных сумм для передачи по принадлежности (в месяц)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Направление документов дипломатической почтой в адрес юридических лиц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дипломатической почтой в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9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Выдача свидетельства на право плавания под Государственным Флагом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случае приобретения судна за границей, составление и удостоверение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деклараций и других 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международными договорами,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Республика Казахстан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право плавания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 Флагом Республики Казахстан 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приобретения судна за границей, составление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деклараций и других документов в отношении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судов Республики Казахстан, предусмотренных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законодательством Республики Казахстан или 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договорами, участницей которых является 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значение </w:t>
            </w:r>
          </w:p>
        </w:tc>
      </w:tr>
      <w:tr>
        <w:trPr>
          <w:trHeight w:val="6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Расшифровка аббревиатуры: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США - Соединенные Штаты Америки. </w:t>
      </w:r>
    </w:p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38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08-1-1-1/115    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Размеры ставок консульских сборов, взимаемых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во Французской Республике за совершение консульских действий 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9681"/>
        <w:gridCol w:w="3473"/>
      </w:tblGrid>
      <w:tr>
        <w:trPr>
          <w:trHeight w:val="49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консульских действий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долларах США) </w:t>
            </w:r>
          </w:p>
        </w:tc>
      </w:tr>
      <w:tr>
        <w:trPr>
          <w:trHeight w:val="19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Оформление паспорта гражданина Республики Казахстан </w:t>
            </w:r>
          </w:p>
        </w:tc>
      </w:tr>
      <w:tr>
        <w:trPr>
          <w:trHeight w:val="19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паспорта гражданина Республики Казахстан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Продление срока действия паспорта гражданина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Вписание (исключение) в паспорт (из паспорта) гражданина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сведений о детях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Выдача виз Республики Казахстан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и печатание ноты в иностранное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дипломатическое представительство или консульское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о выдаче визы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виза на въезд (выезд) в Республику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(из Республики Казахстан) или ее продление сроком до трех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месяцев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долларов США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долларов США </w:t>
            </w:r>
          </w:p>
        </w:tc>
      </w:tr>
      <w:tr>
        <w:trPr>
          <w:trHeight w:val="99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Многократная виза или ее продление сроком: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двух лет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долларов США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Туристская виза: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однократная до 30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двукратная до 60 дней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Транзитная виза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Выдача свидетельства на возвращение в Республику Казахстан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возвращение в Республику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границей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 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выехавших за границу по частным делам, об оставлении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постоянное жительство за границей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долларов США 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Постановка на консульский учет граждан Республики Казахстан, прибывающих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границу на постоянное жительство и детей-граждан Республики Казахстан, переданных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усыновление (удочерение) иностранцам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Консульский учет 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прибывающих за границу на постоянное жительство: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постановка на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снятие с учета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иностранцев и лиц без гражданства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въезде в Республику Казахстан на постоянное жительство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Оформление документов по вопросам гражданства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выходе из гражданства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долларов США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приеме в гражданство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восстановлении в гражданстве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Регистрация актов гражданского состояния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брака и выдача свидетельства о браке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рождения, установления отцовства, усыновления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(удочерения) и выдача соответствующих свидетельств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и выдача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расторжении брака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с лицами, признанными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установленном законодательными актами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порядке безвестно отсутствующими,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недееспособными, либо с лицами, осужденными за совершение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преступления к лишению свободы на срок не менее трех лет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материалов о перемене фамилии, имени,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отчества, кроме случаев, связанных с вступлением в брак,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регистрация перемены национальности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повторных свидетельств по архивным материалам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актов гражданского состояния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 в связи с изменением, дополнением,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исправлением и восстановлением записей о рождении,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брака, расторжении брака, о смерти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для предъявления в органы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 гражданского состояния за границей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Истребование документов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Истребование документов (за каждый документ)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Легализация документов, а также прием и препровождение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апостилирования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Легализация документов (за каждый документ)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препровождение документов для апостилирования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каждый документ)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Совершение нотариальных действий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и распоряжения имуществом,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автомототранспортными средствами, и право 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кредитных операций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денег от разных лиц и учреждений по почтовым переводам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учреждениях банков, на получение посылок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корреспонденции, на распоряжение вкладом,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доверенностей, выдаваемых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передоверия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9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раздела,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поручительства и других договоров, не подлежащих оценке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договоров, подлежащих оценке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120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отчуждения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прочих договоров,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договоров об отчуждении недвижимого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находящегося на территории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копий документов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образовании, работе, записей актов гражданского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состояния, иных документов, а также выписок из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каждую страницу)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подлинности подписей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каждый документ)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гражданам выписок или копий с хранящихся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загранучреждениях Республики Казахстан их документов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имущественным и финансовым вопросам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с одновременным нотариальным удостоверением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правильности (за каждую страницу):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с иностранных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на иностранные языки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правильности перевода, сделанного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участия консульского должностного лица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документов (за каждую страницу)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акта о назначении опекуна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отчета по управлению опекаемым имуществом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не менее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долларов США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описи наследственного имущества,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охране наследственного имущества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имущества по представленной описи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просьбы заинтересованных лиц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завещания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завещание по просьбе наследодателя каких-либо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и дополнений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консульским должностным лицом свидетельств о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наследования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Хранение завещания, пакета с документами (кроме завещания), денег, 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других ценностей (за исключением наследственных) в консульском учреждении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завещания в консульском учреждении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в консульском учреждении пакета с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завещания (в месяц)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денег, ценных бумаг и других ценностей,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исключением наследственных (в месяц)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Продажа товаров или иного имущества с публичного торга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или иного имущества с публичного торга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вырученной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Принятие в депозит на срок до шести месяцев имущества или денежных сумм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по принадлежности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в депозит на срок до шести месяцев имущества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денежных сумм для передачи по принадлежности (в месяц)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Направление документов дипломатической почтой в адрес юридических лиц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дипломатической почтой в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11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Выдача свидетельства на право плавания под Государственным Флагом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случае приобретения судна за границей, составление и удостоверение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деклараций и других 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международными договорами,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Республика Казахстан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право плавания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 Флагом Республики Казахстан 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приобретения судна за границей, составление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деклараций и других документов в отношении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судов Республики Казахстан, предусмотренных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законодательством Республики Казахстан или 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договорами, участницей которых является 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значение </w:t>
            </w:r>
          </w:p>
        </w:tc>
      </w:tr>
      <w:tr>
        <w:trPr>
          <w:trHeight w:val="6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Расшифровка аббревиатуры: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США - Соединенные Штаты Америки. </w:t>
      </w:r>
    </w:p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39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08-1-1-1/115    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Размеры ставок консульских сборов, взимаемых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в Чешской Республике за совершение консульских действий 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9708"/>
        <w:gridCol w:w="3468"/>
      </w:tblGrid>
      <w:tr>
        <w:trPr>
          <w:trHeight w:val="4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консульских действий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долларах США) </w:t>
            </w:r>
          </w:p>
        </w:tc>
      </w:tr>
      <w:tr>
        <w:trPr>
          <w:trHeight w:val="1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Оформление паспорта гражданина Республики Казахстан </w:t>
            </w:r>
          </w:p>
        </w:tc>
      </w:tr>
      <w:tr>
        <w:trPr>
          <w:trHeight w:val="1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паспорта гражданина Республики Казахстан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Продление срока действия паспорта гражданина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Вписание (исключение) в паспорт (из паспорта) гражданина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сведений о детях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Выдача виз Республики Казахстан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и печатание ноты в иностранное дипломатическое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представительство или консульское учреждение о выдаче визы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виза на въезд (выезд) в Республику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(из Республики Казахстан) или ее продление сроком до трех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месяцев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долларов США </w:t>
            </w:r>
          </w:p>
        </w:tc>
      </w:tr>
      <w:tr>
        <w:trPr>
          <w:trHeight w:val="87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Многократная виза или ее продление сроком: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двух лет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Туристская виза: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однократная до 30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двукратная до 60 дней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40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Транзитная виза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Выдача свидетельства на возвращение в Республику Казахстан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возвращение в Республику Казахстан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границей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 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выехавших за границу по частным делам, об оставлении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постоянное жительство за границей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Постановка на консульский учет граждан Республики Казахстан, прибывающих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границу на постоянное жительство и детей-граждан Республики Казахстан, переданных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усыновление (удочерение) иностранцам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Консульский учет граждан Республики Казахстан, прибывающих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границу на постоянное жительство: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постановка на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снятие с учета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иностранцев и лиц без гражданства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въезде в Республику Казахстан на постоянное жительство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Оформление документов по вопросам гражданства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выходе из гражданства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приеме в гражданство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восстановлении в гражданстве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Регистрация актов гражданского состояния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брака и выдача свидетельства о браке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рождения, установления отцовства, усыновления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(удочерения) и выдача соответствующих свидетельств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и выдача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расторжении брака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с лицами, признанными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установленном законодательными актами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порядке безвестно отсутствующими, или недееспособными,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либо с лицами, осужденными за совершение преступления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лишению свободы на срок не менее трех лет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материалов о перемене фамилии, имени, отчества,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случаев, связанных с вступлением в брак,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перемены национальности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повторных свидетельств по архивным материалам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актов гражданского состояния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 в связи с изменением, дополнением,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исправлением и восстановлением записей о рождении,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брака, расторжении брака, о смерти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для предъявления в органы регистрации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гражданского состояния за границей с целью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брака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Истребование документов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Истребование документов (за каждый документ)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Легализация документов, а также прием и препровождение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апостилирования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Легализация документов (за каждый документ)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препровождение документов для апостилирования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каждый документ)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Совершение нотариальных действий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и распоряжения имуществом,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автомототранспортными средствами, и право 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кредитных операций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денег от разных лиц и учреждений по почтовым переводам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учреждениях банков, на получение посылок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корреспонденции, на распоряжение вкладом,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доверенностей, выдаваемых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передоверия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42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раздела,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поручительства и других договоров, не подлежащих оценке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договоров, подлежащих оценке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120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отчуждения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автомототранспорта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прочих договоров,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договоров об отчуждении недвижимого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находящегося на территории Республики Казахстан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копий документов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образовании, работе, записей актов гражданского состояния,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документов, а также выписок из документов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подлинности подписей (за каждый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документ)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гражданам выписок или копий с хранящихся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загранучреждениях Республики Казахстан их документов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имущественным и финансовым вопросам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с одновременным нотариальным удостоверением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правильности (за каждую страницу):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с иностранных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на иностранные языки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правильности перевода, сделанного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участия консульского должностного лица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документов (за каждую страницу)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акта о назначении опекуна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отчета по управлению опекаемым имуществом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не менее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описи наследственного имущества,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охране наследственного имущества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имущества по представленной описи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просьбы заинтересованных лиц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завещания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завещание по просьбе наследодателя каких-либо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и дополнений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консульским должностным лицом свидетельств о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наследования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Хранение завещания, пакета с документами (кроме завещания), денег, 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других ценностей (за исключением наследственных) в консульском учреждении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завещания в консульском учреждении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в консульском учреждении пакета с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завещания (в месяц)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денег, ценных бумаг и других ценностей,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наследственных (в месяц)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Продажа товаров или иного имущества с публичного торга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или иного имущества с публичного торга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вырученной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Принятие в депозит на срок до шести месяцев имущества или денежных сумм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по принадлежности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в депозит на срок до шести месяцев имущества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денежных сумм для передачи по принадлежности (в месяц)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Направление документов дипломатической почтой в адрес юридических лиц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дипломатической почтой в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11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Выдача свидетельства на право плавания под Государственным Флагом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случае приобретения судна за границей, составление и удостоверение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деклараций и других 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международными договорами,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Республика Казахстан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право плавания под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Флагом Республики Казахстан в случае приобретения судна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границей, составление и удостоверение деклараций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договорами, 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значение </w:t>
            </w:r>
          </w:p>
        </w:tc>
      </w:tr>
      <w:tr>
        <w:trPr>
          <w:trHeight w:val="69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Расшифровка аббревиатуры: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США - Соединенные Штаты Америки. </w:t>
      </w:r>
    </w:p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40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08-1-1-1/115    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Размеры ставок консульских сборов, взимаемых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в Швейцарской Конфедерации за совершение консульских действий 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9729"/>
        <w:gridCol w:w="3447"/>
      </w:tblGrid>
      <w:tr>
        <w:trPr>
          <w:trHeight w:val="4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консульских действий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долларах США) </w:t>
            </w:r>
          </w:p>
        </w:tc>
      </w:tr>
      <w:tr>
        <w:trPr>
          <w:trHeight w:val="1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Оформление паспорта гражданина Республики Казахстан </w:t>
            </w:r>
          </w:p>
        </w:tc>
      </w:tr>
      <w:tr>
        <w:trPr>
          <w:trHeight w:val="1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паспорта гражданина Республики Казахстан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Продление срока действия паспорта гражданина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Вписание (исключение) в паспорт (из паспорта) гражданина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сведений о детях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Выдача виз Республики Казахстан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и печатание ноты в иностранное дипломатическое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представительство или консульское учреждение о выдаче визы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виза на въезд (выезд) в Республику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(из Республики Казахстан) или ее продление сроком до трех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месяцев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54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Многократная виза или ее продление сроком: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двух лет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Туристская виза: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однократная до 30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двукратная до 60 дней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Транзитная виза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Выдача свидетельства на возвращение в Республику Казахстан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возвращение в Республику Казахстан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границей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 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выехавших за границу по частным делам, об оставлении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постоянное жительство за границей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долларов США 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Постановка на консульский учет граждан Республики Казахстан, прибывающих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границу на постоянное жительство и детей-граждан Республики Казахстан, переданных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усыновление (удочерение) иностранцам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Консульский учет граждан Республики Казахстан, прибывающих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границу на постоянное жительство: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постановка на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снятие с учета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иностранцев и лиц без гражданства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въезде в Республику Казахстан на постоянное жительство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Оформление документов по вопросам гражданства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выходе из гражданства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приеме в гражданство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восстановлении в гражданстве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Регистрация актов гражданского состояния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брака и выдача свидетельства о браке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рождения, установления отцовства, усыновления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(удочерения) и выдача соответствующих свидетельств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и выдача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расторжении брака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с лицами, признанными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установленном законодательными актами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порядке безвестно отсутствующими, или недееспособными,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либо с лицами, осужденными за совершение преступления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лишению свободы на срок не менее трех лет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материалов о перемене фамилии, имени, отчества,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случаев, связанных с вступлением в брак,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перемены национальности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повторных свидетельств по архивным материалам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актов гражданского состояния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 в связи с изменением, дополнением,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исправлением и восстановлением записей о рождении,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брака, расторжении брака, о смерти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для предъявления в органы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 гражданского состояния за границей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Истребование документов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Истребование документов (за каждый документ)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Легализация документов, а также прием и препровождение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апостилирования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Легализация документов (за каждый документ)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препровождение документов для апостилирования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каждый документ)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Совершение нотариальных действий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и распоряжения имуществом,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автомототранспортными средствами, и право 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кредитных операций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денег от разных лиц и учреждений по почтовым переводам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учреждениях банков, на получение посылок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корреспонденции, на распоряжение вкладом,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доверенностей, выдаваемых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передоверия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2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раздела,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поручительства и других договоров, не подлежащих оценке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договоров, подлежащих оценке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120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отчуждения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прочих договоров,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договоров об отчуждении недвижимого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находящегося на территории Республики Казахстан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копий документов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образовании, работе, записей актов гражданского состояния,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документов, а также выписок из документов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подлинности подписей (за каждый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документ)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гражданам выписок или копий с хранящихся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загранучреждениях Республики Казахстан их документов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имущественным и финансовым вопросам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с одновременным нотариальным удостоверением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правильности (за каждую страницу):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с иностранных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на иностранные языки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правильности перевода, сделанного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участия консульского должностного лица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документов (за каждую страницу)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акта о назначении опекуна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отчета по управлению опекаемым имуществом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не менее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описи наследственного имущества,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охране наследственного имущества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имущества по представленной описи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просьбы заинтересованных лиц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завещания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завещание по просьбе наследодателя каких-либо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и дополнений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консульским должностным лицом  свидетельств о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наследования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Хранение завещания, пакета с документами (кроме завещания), денег, 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других ценностей (за исключением наследственных) в консульском учреждении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завещания в консульском учреждении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в консульском учреждении пакета с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завещания (в месяц)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денег, ценных бумаг и других ценностей,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наследственных (в месяц)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Продажа товаров или иного имущества с публичного торга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или иного имущества с публичного торга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вырученной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Принятие в депозит на срок до шести месяцев имущества или денежных сумм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по принадлежности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в депозит на срок до шести месяцев имущества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денежных сумм для передачи по принадлежности (в месяц)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Направление документов дипломатической почтой в адрес юридических лиц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дипломатической почтой в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Выдача свидетельства на право плавания под Государственным Флагом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случае приобретения судна за границей, составление и удостоверение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деклараций и других 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международными договорами,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Республика Казахстан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право плавания под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Флагом Республики Казахстан в случае приобретения судна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границей, составление и удостоверение деклараций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договорами, 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значение 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Расшифровка аббревиатуры: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США - Соединенные Штаты Америки. </w:t>
      </w:r>
    </w:p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41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08-1-1-1/115    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Размеры ставок консульских сборов, взимаемых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в Японии за совершение консульских действий 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9786"/>
        <w:gridCol w:w="3410"/>
      </w:tblGrid>
      <w:tr>
        <w:trPr>
          <w:trHeight w:val="49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консульских действий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долларах США) </w:t>
            </w:r>
          </w:p>
        </w:tc>
      </w:tr>
      <w:tr>
        <w:trPr>
          <w:trHeight w:val="19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Оформление паспорта гражданина Республики Казахстан </w:t>
            </w:r>
          </w:p>
        </w:tc>
      </w:tr>
      <w:tr>
        <w:trPr>
          <w:trHeight w:val="19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паспорта гражданина Республики Казахстан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Продление срока действия паспорта гражданина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Вписание (исключение) в паспорт (из паспорта) гражданина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сведений о детях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Выдача виз Республики Казахстан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и печатание ноты в иностранное дипломатическое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представительство или консульское учреждение о выдаче визы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виза на въезд (выезд) в Республику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(из Республики Казахстан) или ее продление сроком до трех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месяцев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долларов США </w:t>
            </w:r>
          </w:p>
        </w:tc>
      </w:tr>
      <w:tr>
        <w:trPr>
          <w:trHeight w:val="5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Многократная виза или ее продление сроком: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двух лет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Туристская виза: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однократная до 30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двукратная до 60 дней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Транзитная виза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Выдача свидетельства на возвращение в Республику Казахстан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возвращение в Республику Казахстан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границей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 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выехавших за границу по частным делам, об оставлении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постоянное жительство за границей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долларов США 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Постановка на консульский учет граждан Республики Казахстан, прибывающих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границу на постоянное жительство и детей-граждан Республики Казахстан, переданных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усыновление (удочерение) иностранцам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Консульский учет граждан Республики Казахстан, прибывающих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границу на постоянное жительство: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постановка на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снятие с учета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иностранцев и лиц без гражданства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въезде в Республику Казахстан на постоянное жительство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Оформление документов по вопросам гражданства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выходе из гражданства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приеме в гражданство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восстановлении в гражданстве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Регистрация актов гражданского состояния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брака и выдача свидетельства о браке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рождения, установления отцовства, усыновления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(удочерения) и выдача соответствующих свидетельств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и выдача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расторжении брака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с лицами, признанными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установленном законодательными актами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порядке безвестно отсутствующими, или недееспособными,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либо с лицами, осужденными за совершение преступления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лишению свободы на срок не менее трех лет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материалов о перемене фамилии, имени, отчества,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случаев, связанных с вступлением в брак,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перемены национальности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повторных свидетельств по архивным материалам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актов гражданского состояния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 в связи с изменением, дополнением,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исправлением и восстановлением записей о рождении,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брака, расторжении брака, о смерти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для предъявления в органы регистрации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гражданского состояния за границей с целью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брака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Истребование документов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Истребование документов (за каждый документ)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долларов США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Легализация документов, а также прием и препровождение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апостилирования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Легализация документов (за каждый документ)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препровождение документов для апостилирования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каждый документ)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Совершение нотариальных действий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и распоряжения имуществом,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автомототранспортными средствами, и право 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кредитных операций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денег от разных лиц и учреждений по почтовым переводам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учреждениях банков, на получение посылок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корреспонденции, на распоряжение вкладом,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доверенностей, выдаваемых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передоверия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раздела,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поручительства и других договоров, не подлежащих оценке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договоров, подлежащих оценке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120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отчуждения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автомототранспорта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прочих договоров,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договоров об отчуждении недвижимого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находящегося на территории Республики Казахстан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копий документов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образовании, работе, записей актов гражданского состояния,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документов, а также выписок из документов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подлинности подписей (за каждый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документ)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гражданам выписок или копий с хранящихся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загранучреждениях Республики Казахстан их документов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имущественным и финансовым вопросам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с одновременным нотариальным удостоверением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правильности (за каждую страницу):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с иностранных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на иностранные языки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правильности перевода, сделанного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участия консульского должностного лица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документов (за каждую страницу)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акта о назначении опекуна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отчета по управлению опекаемым имуществом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не менее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описи наследственного имущества,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охране наследственного имущества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имущества по представленной описи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просьбы заинтересованных лиц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завещания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завещание по просьбе наследодателя каких-либо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и дополнений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консульским должностным лицом свидетельств о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наследования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Хранение завещания, пакета с документами (кроме завещания), денег, 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других ценностей (за исключением наследственных) в консульском учреждении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завещания в консульском учреждении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в консульском учреждении пакета с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завещания (в месяц)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денег, ценных бумаг и других ценностей,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исключением наследственных (в месяц)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Продажа товаров или иного имущества с публичного торга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или иного имущества с публичного торга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вырученной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Принятие в депозит на срок до шести месяцев имущества или денежных сумм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по принадлежности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в депозит на срок до шести месяцев имущества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денежных сумм для передачи по принадлежности (в месяц)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Направление документов дипломатической почтой в адрес юридических лиц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дипломатической почтой в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10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Выдача свидетельства на право плавания под Государственным Флагом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случае приобретения судна за границей, составление и удостоверение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деклараций и других 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международными договорами,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Республика Казахстан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право плавания под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Флагом Республики Казахстан в случае приобретения судна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границей, составление и удостоверение деклараций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договорами, участницей которых является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значение </w:t>
            </w:r>
          </w:p>
        </w:tc>
      </w:tr>
      <w:tr>
        <w:trPr>
          <w:trHeight w:val="61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Расшифровка аббревиатуры: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США - Соединенные Штаты Америки. </w:t>
      </w:r>
    </w:p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42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08-1-1-1/115    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Размеры ставок консульских сборов, взимаемых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в Республике Болгария за совершение консульских действий 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9829"/>
        <w:gridCol w:w="3549"/>
      </w:tblGrid>
      <w:tr>
        <w:trPr>
          <w:trHeight w:val="4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консульских действий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долларах США) </w:t>
            </w:r>
          </w:p>
        </w:tc>
      </w:tr>
      <w:tr>
        <w:trPr>
          <w:trHeight w:val="1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Оформление паспорта гражданина Республики Казахстан </w:t>
            </w:r>
          </w:p>
        </w:tc>
      </w:tr>
      <w:tr>
        <w:trPr>
          <w:trHeight w:val="1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паспорта гражданина Республики Казахстан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Продление срока действия паспорта гражданина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Вписание (исключение) в паспорт (из паспорта) гражданина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сведений о детях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Выдача виз Республики Казахстан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и печатание ноты в иностранное дипломатическое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представительство или консульское учреждение о выдаче визы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виза на въезд (выезд) в Республику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(из Республики Казахстан) или ее продление сроком до трех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месяцев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долларов США </w:t>
            </w:r>
          </w:p>
        </w:tc>
      </w:tr>
      <w:tr>
        <w:trPr>
          <w:trHeight w:val="8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Многократная виза или ее продление сроком: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двух лет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Туристская виза: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однократная до 30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двукратная до 60 дней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долларов США 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Транзитная виза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Выдача свидетельства на возвращение в Республику Казахстан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возвращение в Республику Казахстан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границей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 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выехавших за границу по частным делам, об оставлении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постоянное жительство за границей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долларов США 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Постановка на консульский учет граждан Республики Казахстан, прибывающих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границу на постоянное жительство и детей-граждан Республики Казахстан, переданных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усыновление (удочерение) иностранцам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Консульский учет граждан Республики Казахстан, прибывающих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границу на постоянное жительство: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постановка на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снятие с учета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иностранцев и лиц без гражданства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въезде в Республику Казахстан на постоянное жительство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Оформление документов по вопросам гражданства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выходе из гражданства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приеме в гражданство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восстановлении в гражданстве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Регистрация актов гражданского состояния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брака и выдача свидетельства о браке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рождения, установления отцовства, усыновления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(удочерения) и выдача соответствующих свидетельств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и выдача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расторжении брака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с лицами, признанными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установленном законодательными актами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порядке безвестно отсутствующими, или недееспособными,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либо с лицами, осужденными за совершение преступления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лишению свободы на срок не менее трех лет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материалов о перемене фамилии, имени, отчества,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случаев, связанных с вступлением в брак,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перемены национальности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повторных свидетельств по архивным материалам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актов гражданского состояния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 в связи с изменением, дополнением,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исправлением и восстановлением записей о рождении,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брака, расторжении брака, о смерти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для предъявления в органы регистрации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гражданского состояния за границей с целью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брака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Истребование документов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Истребование документов (за каждый документ)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Легализация документов, а также прием и препровождение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апостилирования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Легализация документов (за каждый документ)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препровождение документов для апостилирования (за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каждый документ)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Совершение нотариальных действий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и распоряжения имуществом,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автомототранспортными средствами, и право 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кредитных операций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денег от разных лиц и учреждений по почтовым переводам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учреждениях банков, на получение посылок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корреспонденции, на распоряжение вкладом,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доверенностей, выдаваемых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передоверия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2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раздела,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поручительства и других договоров, не подлежащих оценке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договоров, подлежащих оценке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120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отчуждения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автомототранспорта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прочих договоров,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договоров об отчуждении недвижимого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находящегося на территории Республики Казахстан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копий документов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образовании, работе, записей актов гражданского состояния,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документов, а также выписок из документов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подлинности подписей (за каждый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документ)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гражданам выписок или копий с хранящихся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загранучреждениях Республики Казахстан их документов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имущественным и финансовым вопросам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с одновременным нотариальным удостоверением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правильности (за каждую страницу):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с иностранных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на иностранные языки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правильности перевода, сделанного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участия консульского должностного лица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документов (за каждую страницу)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акта о назначении опекуна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отчета по управлению опекаемым имуществом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30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описи наследственного имущества,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охране наследственного имущества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имущества по представленной описи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просьбы заинтересованных лиц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завещания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завещание по просьбе наследодателя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каких-либо изменений и дополнений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консульским должностным лицом свидетельств о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наследования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Хранение завещания, пакета с документами (кроме завещания), денег, 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других ценностей (за исключением наследственных) в консульском учреждении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завещания в консульском учреждении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в консульском учреждении пакета с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завещания (в месяц)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денег, ценных бумаг и других ценностей,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исключением наследственных (в месяц)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Продажа товаров или иного имущества с публичного торга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или иного имущества с публичного торга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вырученной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Принятие в депозит на срок до шести месяцев имущества или денежных сумм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по принадлежности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в депозит на срок до шести месяцев имущества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денежных сумм для передачи по принадлежности (в месяц)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Направление документов дипломатической почтой в адрес юридических лиц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дипломатической почтой в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долларов США </w:t>
            </w:r>
          </w:p>
        </w:tc>
      </w:tr>
      <w:tr>
        <w:trPr>
          <w:trHeight w:val="9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Выдача свидетельства на право плавания под Государственным Флагом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случае приобретения судна за границей, составление и удостоверение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деклараций и других 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международными договорами,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Республика Казахстан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право плавания под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Флагом Республики Казахстан в случае приобретения судна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границей, составление и удостоверение деклараций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договорами, 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значение </w:t>
            </w:r>
          </w:p>
        </w:tc>
      </w:tr>
      <w:tr>
        <w:trPr>
          <w:trHeight w:val="5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Расшифровка аббревиатуры: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США - Соединенные Штаты Америки. </w:t>
      </w:r>
    </w:p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43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08-1-1-1/115    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Размеры ставок консульских сборов, взимаемых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в Великой Социалистической Народной Ливийской Арабской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Джамахирии за совершение консульских действий 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9868"/>
        <w:gridCol w:w="3590"/>
      </w:tblGrid>
      <w:tr>
        <w:trPr>
          <w:trHeight w:val="4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консульских действий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долларах США) </w:t>
            </w:r>
          </w:p>
        </w:tc>
      </w:tr>
      <w:tr>
        <w:trPr>
          <w:trHeight w:val="1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Оформление паспорта гражданина Республики Казахстан </w:t>
            </w:r>
          </w:p>
        </w:tc>
      </w:tr>
      <w:tr>
        <w:trPr>
          <w:trHeight w:val="1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паспорта гражданина Республики Казахстан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Продление срока действия паспорта гражданина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Вписание (исключение) в паспорт (из паспорта) гражданина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сведений о детях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Выдача виз Республики Казахстан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и печатание ноты в иностранное дипломатическое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представительство или консульское учреждение о выдаче визы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виза на въезд (выезд) в Республику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(из Республики Казахстан) или ее продление сроком до трех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месяцев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долларов США </w:t>
            </w:r>
          </w:p>
        </w:tc>
      </w:tr>
      <w:tr>
        <w:trPr>
          <w:trHeight w:val="8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Многократная виза или ее продление сроком: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двух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Туристская виза: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однократная до 30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двукратная до 60 дней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Транзитная виза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Выдача свидетельства на возвращение в Республику Казахстан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возвращение в Республику Казахстан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границей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 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выехавших за границу по частным делам, об оставлении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постоянное жительство за границей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долларов США 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Постановка на консульский учет граждан Республики Казахстан, прибывающих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границу на постоянное жительство и детей-граждан Республики Казахстан, переданных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усыновление (удочерение) иностранцам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Консульский учет граждан Республики Казахстан, прибывающих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границу на постоянное жительство: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постановка на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снятие с учета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иностранцев и лиц без гражданства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въезде в Республику Казахстан на постоянное жительство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Оформление документов по вопросам гражданства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выходе из гражданства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приеме в гражданство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восстановлении в гражданстве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Регистрация актов гражданского состояния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брака и выдача свидетельства о браке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рождения, установления отцовства, усыновления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(удочерения) и выдача соответствующих свидетельств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и выдача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расторжении брака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с лицами, признанными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установленном законодательными актами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порядке безвестно отсутствующими, или недееспособными,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лицами, осужденными за совершение преступления к лишению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свободы на срок не менее трех лет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материалов о перемене фамилии, имени, отчества,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случаев, связанных с вступлением в брак,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перемены национальности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повторных свидетельств по архивным материалам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регистрации актов гражданского состояния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 в связи с изменением, дополнением,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исправлением и восстановлением записей о рождении,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брака, расторжении брака, о смерти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для предъявления в органы регистрации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гражданского состояния за границей с целью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брака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Истребование документов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Истребование документов (за каждый документ)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Легализация документов, а также прием и препровождение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апостилирования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Легализация документов (за каждый документ)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препровождение документов для апостилирования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каждый документ)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Совершение нотариальных действий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и распоряжения имуществом,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автомототранспортными средствами, и право 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кредитных операций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получение денег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разных лиц и учреждений по почтовым переводам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учреждениях банков, на получение посылок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корреспонденции, на распоряжение вкладом,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доверенностей, выдаваемых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передоверия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раздела,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поручительства и других договоров, не подлежащих оценке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договоров, подлежащих оценке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120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отчуждения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автомототранспорта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прочих договоров,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договоров об отчуждении недвижимого имущества, находящегося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территории Республики Казахстан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копий документов об образовании,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работе, записей актов гражданского состояния,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документов, а также выписок из документов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подлинности подписей (за каждый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документ)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гражданам выписок или копий с хранящихся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загранучреждениях Республики Казахстан их документов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имущественным и финансовым вопросам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с одновременным нотариальным удостоверением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правильности (за каждую страницу):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с иностранных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на иностранные языки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правильности перевода, сделанного без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консульского должностного лица (за каждую страницу)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документов (за каждую страницу)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акта о назначении опекуна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отчета по управлению опекаемым имуществом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30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описи наследственного имущества,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охране наследственного имущества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имущества по представленной описи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просьбы заинтересованных лиц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завещания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завещание по просьбе наследодателя каких-либо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и дополнений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консульским должностным лицом свидетельств о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наследования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Хранение завещания, пакета с документами (кроме завещания), денег, 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других ценностей (за исключением наследственных) в консульском учреждении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завещания в консульском учреждении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в консульском учреждении пакета с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завещания (в месяц)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денег, ценных бумаг и других ценностей,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наследственных (в месяц)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Продажа товаров или иного имущества с публичного торга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или иного имущества с публичного торга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вырученной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Принятие в депозит на срок до шести месяцев имущества или денежных сумм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по принадлежности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в депозит на срок до шести месяцев имущества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денежных сумм для передачи по принадлежности (в месяц)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Направление документов дипломатической почтой в адрес юридических лиц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дипломатической почтой в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10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Выдача свидетельства на право плавания под Государственным Флагом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случае приобретения судна за границей, составление и удостоверение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деклараций и других 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международными договорами,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Республика Казахстан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право плавания под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Флагом Республики Казахстан в случае приобретения судна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границей, составление и удостоверение деклараций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договорами, 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значение </w:t>
            </w:r>
          </w:p>
        </w:tc>
      </w:tr>
      <w:tr>
        <w:trPr>
          <w:trHeight w:val="69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Расшифровка аббревиатуры: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США - Соединенные Штаты Америки. </w:t>
      </w:r>
    </w:p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44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08-1-1-1/115    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Размеры ставок консульских сборов, взимаемых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в Греческой Республике за совершение консульских действий 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9871"/>
        <w:gridCol w:w="3487"/>
      </w:tblGrid>
      <w:tr>
        <w:trPr>
          <w:trHeight w:val="4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консульских действий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долларах США) </w:t>
            </w:r>
          </w:p>
        </w:tc>
      </w:tr>
      <w:tr>
        <w:trPr>
          <w:trHeight w:val="1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Оформление паспорта гражданина Республики Казахстан </w:t>
            </w:r>
          </w:p>
        </w:tc>
      </w:tr>
      <w:tr>
        <w:trPr>
          <w:trHeight w:val="1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паспорта гражданина Республики Казахстан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Продление срока действия паспорта гражданина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Вписание (исключение) в паспорт (из паспорта) гражданина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сведений о детях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Выдача виз Республики Казахстан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и печатание ноты в иностранное дипломатическое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представительство или консульское учреждение о выдаче визы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виза на въезд (выезд) в Республику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(из Республики Казахстан) или ее продление сроком до трех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месяцев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8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Многократная виза или ее продление сроком: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двух лет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Туристская виза: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однократная до 30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двукратная до 60 дней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Транзитная виза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Выдача свидетельства на возвращение в Республику Казахстан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возвращение в Республику Казахстан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границей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 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выехавших за границу по частным делам, об оставлении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постоянное жительство за границей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долларов США 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Постановка на консульский учет граждан Республики Казахстан, прибывающих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границу на постоянное жительство и детей-граждан Республики Казахстан, переданных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усыновление (удочерение) иностранцам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Консульский учет граждан Республики Казахстан, прибывающих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границу на постоянное жительство: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постановка на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снятие с учета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иностранцев и лиц без гражданства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въезде в Республику Казахстан на постоянное жительство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Оформление документов по вопросам гражданства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выходе из гражданства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приеме в гражданство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восстановлении в гражданстве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Регистрация актов гражданского состояния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брака и выдача свидетельства о браке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рождения, установления отцовства, усыновления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(удочерения) и выдача соответствующих свидетельств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и выдача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расторжении брака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с лицами, признанными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установленном законодательными актами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порядке безвестно отсутствующими, или недееспособными,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лицами, осужденными за совершение преступления к лишению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свободы на срок не менее трех лет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материалов о перемене фамилии, имени, отчества,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случаев, связанных с вступлением в брак,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перемены национальности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повторных свидетельств по архивным материалам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регистрации актов гражданского состояния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 в связи с изменением, дополнением,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исправлением и восстановлением записей о рождении,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брака, расторжении брака, о смерти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для предъявления в органы регистрации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гражданского состояния за границей с целью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брака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Истребование документов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Истребование документов (за каждый документ)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Легализация документов, а также прием и препровождение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апостилирования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Легализация документов (за каждый документ)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препровождение документов для апостилирования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каждый документ)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Совершение нотариальных действий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и распоряжения имуществом,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автомототранспортными средствами, и право 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кредитных операций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получение денег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разных лиц и учреждений по почтовым переводам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учреждениях банков, на получение посылок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корреспонденции, на распоряжение вкладом,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доверенностей, выдаваемых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передоверия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раздела,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поручительства и других договоров, не подлежащих оценке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договоров, подлежащих оценке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120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отчуждения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автомототранспорта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прочих договоров,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договоров об отчуждении недвижимого имущества, находящегося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территории Республики Казахстан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копий документов об образовании,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работе, записей актов гражданского состояния,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документов, а также выписок из документов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подлинности подписей (за каждый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документ)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гражданам выписок или копий с хранящихся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загранучреждениях Республики Казахстан их документов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имущественным и финансовым вопросам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с одновременным нотариальным удостоверением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правильности (за каждую страницу):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с иностранных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на иностранные языки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правильности перевода, сделанного без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консульского должностного лица (за каждую страницу)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документов (за каждую страницу)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акта о назначении опекуна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отчета по управлению опекаемым имуществом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30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описи наследственного имущества,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охране наследственного имущества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имущества по представленной описи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просьбы заинтересованных лиц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завещания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завещание по просьбе наследодателя каких-либо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и дополнений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консульским должностным лицом свидетельств о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наследования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Хранение завещания, пакета с документами (кроме завещания), денег, 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других ценностей (за исключением наследственных) в консульском учреждении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завещания в консульском учреждении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в консульском учреждении пакета с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завещания (в месяц)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денег, ценных бумаг и других ценностей,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наследственных (в месяц)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Продажа товаров или иного имущества с публичного торга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или иного имущества с публичного торга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вырученной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Принятие в депозит на срок до шести месяцев имущества или денежных сумм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по принадлежности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в депозит на срок до шести месяцев имущества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денежных сумм для передачи по принадлежности (в месяц)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Направление документов дипломатической почтой в адрес юридических лиц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дипломатической почтой в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10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Выдача свидетельства на право плавания под Государственным Флагом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случае приобретения судна за границей, составление и удостоверение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деклараций и других 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международными договорами,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Республика Казахстан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право плавания под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Флагом Республики Казахстан в случае приобретения судна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границей, составление и удостоверение деклараций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договорами, 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значение </w:t>
            </w:r>
          </w:p>
        </w:tc>
      </w:tr>
      <w:tr>
        <w:trPr>
          <w:trHeight w:val="69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Расшифровка аббревиатуры: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США - Соединенные Штаты Америки. </w:t>
      </w:r>
    </w:p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45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08-1-1-1/115    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Размеры ставок консульских сборов, взимаемых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в Королевстве Норвегия за совершение консульских действий 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9870"/>
        <w:gridCol w:w="3508"/>
      </w:tblGrid>
      <w:tr>
        <w:trPr>
          <w:trHeight w:val="4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консульских действий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долларах США) </w:t>
            </w:r>
          </w:p>
        </w:tc>
      </w:tr>
      <w:tr>
        <w:trPr>
          <w:trHeight w:val="1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Оформление паспорта гражданина Республики Казахстан </w:t>
            </w:r>
          </w:p>
        </w:tc>
      </w:tr>
      <w:tr>
        <w:trPr>
          <w:trHeight w:val="1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паспорта гражданина Республики Казахстан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Продление срока действия паспорта гражданина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Вписание (исключение) в паспорт (из паспорта) гражданина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сведений о детях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Выдача виз Республики Казахстан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и печатание ноты в иностранное дипломатическое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представительство или консульское учреждение о выдаче визы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виза на въезд (выезд) в Республику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(из Республики Казахстан) или ее продление сроком до трех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месяцев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долларов США </w:t>
            </w:r>
          </w:p>
        </w:tc>
      </w:tr>
      <w:tr>
        <w:trPr>
          <w:trHeight w:val="8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Многократная виза или ее продление сроком: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двух лет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Туристская виза: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однократная до 30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двукратная до 60 дней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Транзитная виза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Выдача свидетельства на возвращение в Республику Казахстан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возвращение в Республику Казахстан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границей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 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выехавших за границу по частным делам, об оставлении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постоянное жительство за границей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долларов США 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Постановка на консульский учет граждан Республики Казахстан, прибывающих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границу на постоянное жительство и детей-граждан Республики Казахстан, переданных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усыновление (удочерение) иностранцам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Консульский учет граждан Республики Казахстан, прибывающих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границу на постоянное жительство: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постановка на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снятие с учета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иностранцев и лиц без гражданства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въезде в Республику Казахстан на постоянное жительство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Оформление документов по вопросам гражданства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выходе из гражданства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приеме в гражданство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восстановлении в гражданстве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Регистрация актов гражданского состояния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брака и выдача свидетельства о браке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рождения, установления отцовства, усыновления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(удочерения) и выдача соответствующих свидетельств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и выдача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расторжении брака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с лицами, признанными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установленном законодательными актами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порядке безвестно отсутствующими, или недееспособными,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лицами, осужденными за совершение преступления к лишению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свободы на срок не менее трех лет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материалов о перемене фамилии, имени, отчества,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случаев, связанных с вступлением в брак,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перемены национальности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повторных свидетельств по архивным материалам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регистрации актов гражданского состояния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 в связи с изменением, дополнением,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исправлением и восстановлением записей о рождении,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брака, расторжении брака, о смерти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для предъявления в органы регистрации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гражданского состояния за границей с целью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брака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Истребование документов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Истребование документов (за каждый документ)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Легализация документов, а также прием и препровождение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апостилирования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Легализация документов (за каждый документ)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препровождение документов для апостилирования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каждый документ)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Совершение нотариальных действий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и распоряжения имуществом,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автомототранспортными средствами, и право 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кредитных операций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получение денег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разных лиц и учреждений по почтовым переводам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учреждениях банков, на получение посылок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корреспонденции, на распоряжение вкладом,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доверенностей, выдаваемых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передоверия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раздела,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поручительства и других договоров, не подлежащих оценке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договоров, подлежащих оценке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120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отчуждения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прочих договоров,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договоров об отчуждении недвижимого имущества, находящегося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территории Республики Казахстан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копий документов об образовании,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работе, записей актов гражданского состояния,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документов, а также выписок из документов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подлинности подписей (за каждый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документ)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гражданам выписок или копий с хранящихся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загранучреждениях Республики Казахстан их документов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имущественным и финансовым вопросам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с одновременным нотариальным удостоверением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правильности (за каждую страницу):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с иностранных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на иностранные языки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правильности перевода, сделанного без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консульского должностного лица (за каждую страницу)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документов (за каждую страницу)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акта о назначении опекуна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отчета по управлению опекаемым имуществом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30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описи наследственного имущества,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охране наследственного имущества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имущества по представленной описи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просьбы заинтересованных лиц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завещания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завещание по просьбе наследодателя каких-либо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и дополнений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консульским должностным лицом свидетельств о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наследования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Хранение завещания, пакета с документами (кроме завещания), денег, 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других ценностей (за исключением наследственных) в консульском учреждении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завещания в консульском учреждении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в консульском учреждении пакета с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завещания (в месяц)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денег, ценных бумаг и других ценностей,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наследственных (в месяц)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Продажа товаров или иного имущества с публичного торга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или иного имущества с публичного торга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вырученной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Принятие в депозит на срок до шести месяцев имущества или денежных сумм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по принадлежности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в депозит на срок до шести месяцев имущества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денежных сумм для передачи по принадлежности (в месяц)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Направление документов дипломатической почтой в адрес юридических лиц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дипломатической почтой в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10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Выдача свидетельства на право плавания под Государственным Флагом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случае приобретения судна за границей, составление и удостоверение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деклараций и других 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международными договорами,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Республика Казахстан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право плавания под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Флагом Республики Казахстан в случае приобретения судна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границей, составление и удостоверение деклараций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договорами, 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значение </w:t>
            </w:r>
          </w:p>
        </w:tc>
      </w:tr>
      <w:tr>
        <w:trPr>
          <w:trHeight w:val="69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Расшифровка аббревиатуры: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США - Соединенные Штаты Америки. </w:t>
      </w:r>
    </w:p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46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08-1-1-1/115    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Размеры ставок консульских сборов, взимаемых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в Королевстве Тайланд за совершение консульских действий 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9871"/>
        <w:gridCol w:w="3487"/>
      </w:tblGrid>
      <w:tr>
        <w:trPr>
          <w:trHeight w:val="4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консульских действий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долларах США) </w:t>
            </w:r>
          </w:p>
        </w:tc>
      </w:tr>
      <w:tr>
        <w:trPr>
          <w:trHeight w:val="1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Оформление паспорта гражданина Республики Казахстан </w:t>
            </w:r>
          </w:p>
        </w:tc>
      </w:tr>
      <w:tr>
        <w:trPr>
          <w:trHeight w:val="1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паспорта гражданина Республики Казахстан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Продление срока действия паспорта гражданина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Вписание (исключение) в паспорт (из паспорта) гражданина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сведений о детях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Выдача виз Республики Казахстан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и печатание ноты в иностранное дипломатическое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представительство или консульское учреждение о выдаче визы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виза на въезд (выезд) в Республику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(из Республики Казахстан) или ее продление сроком до трех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месяцев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долларов США </w:t>
            </w:r>
          </w:p>
        </w:tc>
      </w:tr>
      <w:tr>
        <w:trPr>
          <w:trHeight w:val="8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Многократная виза или ее продление сроком: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двух лет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Туристская виза: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однократная до 30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двукратная до 60 дней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Транзитная виза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Выдача свидетельства на возвращение в Республику Казахстан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возвращение в Республику Казахстан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границей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 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выехавших за границу по частным делам, об оставлении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постоянное жительство за границей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Постановка на консульский учет граждан Республики Казахстан, прибывающих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границу на постоянное жительство и детей-граждан Республики Казахстан, переданных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усыновление (удочерение) иностранцам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Консульский учет граждан Республики Казахстан, прибывающих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границу на постоянное жительство: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постановка на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снятие с учета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иностранцев и лиц без гражданства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въезде в Республику Казахстан на постоянное жительство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Оформление документов по вопросам гражданства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выходе из гражданства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приеме в гражданство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восстановлении в гражданстве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Регистрация актов гражданского состояния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брака и выдача свидетельства о браке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рождения, установления отцовства, усыновления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(удочерения) и выдача соответствующих свидетельств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и выдача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расторжении брака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с лицами, признанными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установленном законодательными актами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порядке безвестно отсутствующими, или недееспособными,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лицами, осужденными за совершение преступления к лишению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свободы на срок не менее трех лет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материалов о перемене фамилии, имени, отчества,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случаев, связанных с вступлением в брак,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перемены национальности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повторных свидетельств по архивным материалам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регистрации актов гражданского состояния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 в связи с изменением, дополнением,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исправлением и восстановлением записей о рождении,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брака, расторжении брака, о смерти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для предъявления в органы регистрации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гражданского состояния за границей с целью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брака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Истребование документов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Истребование документов (за каждый документ)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Легализация документов, а также прием и препровождение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апостилирования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Легализация документов (за каждый документ)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препровождение документов для апостилирования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каждый документ)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Совершение нотариальных действий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и распоряжения имуществом,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автомототранспортными средствами, и право 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кредитных операций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получение денег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разных лиц и учреждений по почтовым переводам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учреждениях банков, на получение посылок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корреспонденции, на распоряжение вкладом,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доверенностей, выдаваемых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передоверия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раздела,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поручительства и других договоров, не подлежащих оценке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договоров, подлежащих оценке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120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отчуждения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автомототранспорта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прочих договоров,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договоров об отчуждении недвижимого имущества, находящегося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территории Республики Казахстан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копий документов об образовании,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работе, записей актов гражданского состояния,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документов, а также выписок из документов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подлинности подписей (за каждый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документ)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гражданам выписок или копий с хранящихся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загранучреждениях Республики Казахстан их документов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имущественным и финансовым вопросам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с одновременным нотариальным удостоверением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правильности (за каждую страницу):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с иностранных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на иностранные языки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правильности перевода, сделанного без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консульского должностного лица (за каждую страницу)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документов (за каждую страницу)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акта о назначении опекуна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отчета по управлению опекаемым имуществом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30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описи наследственного имущества,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охране наследственного имущества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имущества по представленной описи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просьбы заинтересованных лиц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завещания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завещание по просьбе наследодателя каких-либо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и дополнений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консульским должностным лицом свидетельств о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наследования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Хранение завещания, пакета с документами (кроме завещания), денег, 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других ценностей (за исключением наследственных) в консульском учреждении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завещания в консульском учреждении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в консульском учреждении пакета с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завещания (в месяц)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денег, ценных бумаг и других ценностей,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наследственных (в месяц)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Продажа товаров или иного имущества с публичного торга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или иного имущества с публичного торга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вырученной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Принятие в депозит на срок до шести месяцев имущества или денежных сумм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по принадлежности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в депозит на срок до шести месяцев имущества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денежных сумм для передачи по принадлежности (в месяц)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Направление документов дипломатической почтой в адрес юридических лиц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дипломатической почтой в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10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Выдача свидетельства на право плавания под Государственным Флагом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случае приобретения судна за границей, составление и удостоверение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деклараций и других 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международными договорами,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Республика Казахстан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право плавания под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Флагом Республики Казахстан в случае приобретения судна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границей, составление и удостоверение деклараций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договорами, 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значение </w:t>
            </w:r>
          </w:p>
        </w:tc>
      </w:tr>
      <w:tr>
        <w:trPr>
          <w:trHeight w:val="69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Расшифровка аббревиатуры: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США - Соединенные Штаты Америки. </w:t>
      </w:r>
    </w:p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47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08-1-1-1/115    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Размеры ставок консульских сборов, взимаемых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в Ливанской Республике за совершение консульских действий 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9870"/>
        <w:gridCol w:w="3508"/>
      </w:tblGrid>
      <w:tr>
        <w:trPr>
          <w:trHeight w:val="4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консульских действий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долларах США) </w:t>
            </w:r>
          </w:p>
        </w:tc>
      </w:tr>
      <w:tr>
        <w:trPr>
          <w:trHeight w:val="1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Оформление паспорта гражданина Республики Казахстан </w:t>
            </w:r>
          </w:p>
        </w:tc>
      </w:tr>
      <w:tr>
        <w:trPr>
          <w:trHeight w:val="1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паспорта гражданина Республики Казахстан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Продление срока действия паспорта гражданина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Вписание (исключение) в паспорт (из паспорта) гражданина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сведений о детях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Выдача виз Республики Казахстан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и печатание ноты в иностранное дипломатическое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представительство или консульское учреждение о выдаче визы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виза на въезд (выезд) в Республику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(из Республики Казахстан) или ее продление сроком до трех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месяцев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8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Многократная виза или ее продление сроком: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двух лет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Туристская виза: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однократная до 30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двукратная до 60 дней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Транзитная виза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Выдача свидетельства на возвращение в Республику Казахстан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возвращение в Республику Казахстан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границей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 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выехавших за границу по частным делам, об оставлении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постоянное жительство за границей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Постановка на консульский учет граждан Республики Казахстан, прибывающих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границу на постоянное жительство и детей-граждан Республики Казахстан, переданных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усыновление (удочерение) иностранцам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Консульский учет граждан Республики Казахстан, прибывающих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границу на постоянное жительство: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постановка на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снятие с учета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иностранцев и лиц без гражданства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въезде в Республику Казахстан на постоянное жительство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Оформление документов по вопросам гражданства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выходе из гражданства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приеме в гражданство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восстановлении в гражданстве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Регистрация актов гражданского состояния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брака и выдача свидетельства о браке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рождения, установления отцовства, усыновления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(удочерения) и выдача соответствующих свидетельств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и выдача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расторжении брака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с лицами, признанными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установленном законодательными актами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порядке безвестно отсутствующими, или недееспособными,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лицами, осужденными за совершение преступления к лишению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свободы на срок не менее трех лет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материалов о перемене фамилии, имени, отчества,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случаев, связанных с вступлением в брак,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перемены национальности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повторных свидетельств по архивным материалам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регистрации актов гражданского состояния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 в связи с изменением, дополнением,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исправлением и восстановлением записей о рождении,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брака, расторжении брака, о смерти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для предъявления в органы регистрации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гражданского состояния за границей с целью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брака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Истребование документов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Истребование документов (за каждый документ)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Легализация документов, а также прием и препровождение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апостилирования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Легализация документов (за каждый документ)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препровождение документов для апостилирования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каждый документ)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Совершение нотариальных действий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и распоряжения имуществом,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автомототранспортными средствами, и право 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кредитных операций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получение денег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разных лиц и учреждений по почтовым переводам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учреждениях банков, на получение посылок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корреспонденции, на распоряжение вкладом,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доверенностей, выдаваемых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передоверия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раздела,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поручительства и других договоров, не подлежащих оценке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договоров, подлежащих оценке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120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отчуждения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прочих договоров,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договоров об отчуждении недвижимого имущества, находящегося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территории Республики Казахстан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копий документов об образовании,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работе, записей актов гражданского состояния,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документов, а также выписок из документов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подлинности подписей (за каждый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документ)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гражданам выписок или копий с хранящихся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загранучреждениях Республики Казахстан их документов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имущественным и финансовым вопросам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с одновременным нотариальным удостоверением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правильности (за каждую страницу):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с иностранных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на иностранные языки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правильности перевода, сделанного без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консульского должностного лица (за каждую страницу)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документов (за каждую страницу)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акта о назначении опекуна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отчета по управлению опекаемым имуществом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30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описи наследственного имущества,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охране наследственного имущества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имущества по представленной описи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просьбы заинтересованных лиц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завещания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завещание по просьбе наследодателя каких-либо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и дополнений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консульским должностным лицом свидетельств о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наследования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Хранение завещания, пакета с документами (кроме завещания), денег, 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других ценностей (за исключением наследственных) в консульском учреждении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завещания в консульском учреждении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в консульском учреждении пакета с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завещания (в месяц)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денег, ценных бумаг и других ценностей,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наследственных (в месяц)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Продажа товаров или иного имущества с публичного торга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или иного имущества с публичного торга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вырученной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Принятие в депозит на срок до шести месяцев имущества или денежных сумм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по принадлежности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в депозит на срок до шести месяцев имущества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денежных сумм для передачи по принадлежности (в месяц)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Направление документов дипломатической почтой в адрес юридических лиц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дипломатической почтой в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10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Выдача свидетельства на право плавания под Государственным Флагом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случае приобретения судна за границей, составление и удостоверение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деклараций и других 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международными договорами,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Республика Казахстан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право плавания под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Флагом Республики Казахстан в случае приобретения судна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границей, составление и удостоверение деклараций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договорами, 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значение </w:t>
            </w:r>
          </w:p>
        </w:tc>
      </w:tr>
      <w:tr>
        <w:trPr>
          <w:trHeight w:val="69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Расшифровка аббревиатуры: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США - Соединенные Штаты Америки. </w:t>
      </w:r>
    </w:p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48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08-1-1-1/115    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Размеры ставок консульских сборов, взимаемых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в Румынии за совершение консульских действий 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9869"/>
        <w:gridCol w:w="3569"/>
      </w:tblGrid>
      <w:tr>
        <w:trPr>
          <w:trHeight w:val="4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консульских действий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долларах США) </w:t>
            </w:r>
          </w:p>
        </w:tc>
      </w:tr>
      <w:tr>
        <w:trPr>
          <w:trHeight w:val="1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Оформление паспорта гражданина Республики Казахстан </w:t>
            </w:r>
          </w:p>
        </w:tc>
      </w:tr>
      <w:tr>
        <w:trPr>
          <w:trHeight w:val="1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паспорта гражданина Республики Казахстан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Продление срока действия паспорта гражданина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Вписание (исключение) в паспорт (из паспорта) гражданина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сведений о детях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Выдача виз Республики Казахстан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и печатание ноты в иностранное дипломатическое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представительство или консульское учреждение о выдаче визы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виза на въезд (выезд) в Республику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(из Республики Казахстан) или ее продление сроком до трех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месяцев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долларов США </w:t>
            </w:r>
          </w:p>
        </w:tc>
      </w:tr>
      <w:tr>
        <w:trPr>
          <w:trHeight w:val="8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Многократная виза или ее продление сроком: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двух лет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Туристская виза: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однократная до 30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двукратная до 60 дней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долларов США 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Транзитная виза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Выдача свидетельства на возвращение в Республику Казахстан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возвращение в Республику Казахстан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границей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 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выехавших за границу по частным делам, об оставлении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постоянное жительство за границей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Постановка на консульский учет граждан Республики Казахстан, прибывающих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границу на постоянное жительство и детей-граждан Республики Казахстан, переданных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усыновление (удочерение) иностранцам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Консульский учет граждан Республики Казахстан, прибывающих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границу на постоянное жительство: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постановка на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снятие с учета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иностранцев и лиц без гражданства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въезде в Республику Казахстан на постоянное жительство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Оформление документов по вопросам гражданства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выходе из гражданства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приеме в гражданство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восстановлении в гражданстве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Регистрация актов гражданского состояния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брака и выдача свидетельства о браке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рождения, установления отцовства, усыновления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(удочерения) и выдача соответствующих свидетельств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и выдача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расторжении брака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с лицами, признанными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установленном законодательными актами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порядке безвестно отсутствующими, или недееспособными,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лицами, осужденными за совершение преступления к лишению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свободы на срок не менее трех лет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материалов о перемене фамилии, имени, отчества,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случаев, связанных с вступлением в брак,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перемены национальности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повторных свидетельств по архивным материалам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регистрации актов гражданского состояния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 в связи с изменением, дополнением,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исправлением и восстановлением записей о рождении,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брака, расторжении брака, о смерти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для предъявления в органы регистрации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гражданского состояния за границей с целью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брака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Истребование документов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Истребование документов (за каждый документ)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долларов США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Легализация документов, а также прием и препровождение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апостилирования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Легализация документов (за каждый документ)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препровождение документов для апостилирования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каждый документ)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Совершение нотариальных действий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и распоряжения имуществом,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автомототранспортными средствами, и право 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кредитных операций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получение денег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разных лиц и учреждений по почтовым переводам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учреждениях банков, на получение посылок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корреспонденции, на распоряжение вкладом,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доверенностей, выдаваемых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передоверия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раздела,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поручительства и других договоров, не подлежащих оценке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договоров, подлежащих оценке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120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отчуждения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автомототранспорта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прочих договоров,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договоров об отчуждении недвижимого имущества, находящегося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территории Республики Казахстан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копий документов об образовании,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работе, записей актов гражданского состояния,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документов, а также выписок из документов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подлинности подписей (за каждый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документ)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гражданам выписок или копий с хранящихся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загранучреждениях Республики Казахстан их документов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имущественным и финансовым вопросам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с одновременным нотариальным удостоверением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правильности (за каждую страницу):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с иностранных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на иностранные языки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правильности перевода, сделанного без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консульского должностного лица (за каждую страницу)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документов (за каждую страницу)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акта о назначении опекуна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отчета по управлению опекаемым имуществом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30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описи наследственного имущества,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охране наследственного имущества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имущества по представленной описи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просьбы заинтересованных лиц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завещания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завещание по просьбе наследодателя каких-либо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и дополнений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консульским должностным лицом свидетельств о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наследования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Хранение завещания, пакета с документами (кроме завещания), денег, 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других ценностей (за исключением наследственных) в консульском учреждении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завещания в консульском учреждении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в консульском учреждении пакета с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завещания (в месяц)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денег, ценных бумаг и других ценностей,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наследственных (в месяц)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Продажа товаров или иного имущества с публичного торга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или иного имущества с публичного торга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вырученной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Принятие в депозит на срок до шести месяцев имущества или денежных сумм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по принадлежности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в депозит на срок до шести месяцев имущества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денежных сумм для передачи по принадлежности (в месяц)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Направление документов дипломатической почтой в адрес юридических лиц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дипломатической почтой в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10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Выдача свидетельства на право плавания под Государственным Флагом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случае приобретения судна за границей, составление и удостоверение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деклараций и других 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международными договорами,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Республика Казахстан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право плавания под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Флагом Республики Казахстан в случае приобретения судна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границей, составление и удостоверение деклараций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договорами, 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значение </w:t>
            </w:r>
          </w:p>
        </w:tc>
      </w:tr>
      <w:tr>
        <w:trPr>
          <w:trHeight w:val="69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Расшифровка аббревиатуры: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США - Соединенные Штаты Америки. </w:t>
      </w:r>
    </w:p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49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08-1-1-1/115    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Размеры ставок консульских сборов, взимаемых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 Республике Куба за совершение консульских действий 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9870"/>
        <w:gridCol w:w="3528"/>
      </w:tblGrid>
      <w:tr>
        <w:trPr>
          <w:trHeight w:val="4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консульских действий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долларах США) </w:t>
            </w:r>
          </w:p>
        </w:tc>
      </w:tr>
      <w:tr>
        <w:trPr>
          <w:trHeight w:val="1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Оформление паспорта гражданина Республики Казахстан </w:t>
            </w:r>
          </w:p>
        </w:tc>
      </w:tr>
      <w:tr>
        <w:trPr>
          <w:trHeight w:val="1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паспорта гражданина Республики Казахстан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Продление срока действия паспорта гражданина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Вписание (исключение) в паспорт (из паспорта) гражданина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сведений о детях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долларов США 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Выдача виз Республики Казахстан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и печатание ноты в иностранное дипломатическое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представительство или консульское учреждение о выдаче визы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виза на въезд (выезд) в Республику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(из Республики Казахстан) или ее продление сроком до трех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месяцев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Трехкратная въездная-выездная виза или выездная-въездная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 или их продление сроком до трех месяцев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8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Многократная виза или ее продление сроком: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двух лет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Туристская виза: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однократная до 30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двукратная до 60 дней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Транзитная виза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Выдача свидетельства на возвращение в Республику Казахстан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возвращение в Республику Казахстан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границей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 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выехавших за границу по частным делам, об оставлении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постоянное жительство за границей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долларов США 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Постановка на консульский учет граждан Республики Казахстан, прибывающих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границу на постоянное жительство и детей-граждан Республики Казахстан, переданных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усыновление (удочерение) иностранцам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Консульский учет граждан Республики Казахстан, прибывающих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границу на постоянное жительство: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постановка на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снятие с учета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иностранцев и лиц без гражданства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въезде в Республику Казахстан на постоянное жительство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Оформление документов по вопросам гражданства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выходе из гражданства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ходатайства о приеме в гражданство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восстановлении в гражданстве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Регистрация актов гражданского состояния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брака и выдача свидетельства о браке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рождения, установления отцовства, усыновления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(удочерения) и выдача соответствующих свидетельств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и выдача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расторжении брака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расторжения брака с лицами, признанными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установленном законодательными актами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порядке безвестно отсутствующими, или недееспособными,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лицами, осужденными за совершение преступления к лишению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свободы на срок не менее трех лет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материалов о перемене фамилии, имени, отчества,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случаев, связанных с вступлением в брак,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перемены национальности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повторных свидетельств по архивным материалам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регистрации актов гражданского состояния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 в связи с изменением, дополнением,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исправлением и восстановлением записей о рождении,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брака, расторжении брака, о смерти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для предъявления в органы регистрации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гражданского состояния за границей с целью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брака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Истребование документов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Истребование документов (за каждый документ)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Легализация документов, а также прием и препровождение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апостилирования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Легализация документов (за каждый документ)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препровождение документов для апостилирования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каждый документ)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Совершение нотариальных действий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и распоряжения имуществом,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автомототранспортными средствами, и право 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кредитных операций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доверенностей на получение денег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разных лиц и учреждений по почтовым переводам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учреждениях банков, на получение посылок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корреспонденции, на распоряжение вкладом,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доверенностей, выдаваемых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передоверия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раздела,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поручительства и других договоров, не подлежащих оценке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договоров, подлежащих оценке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120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договоров отчуждения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автомототранспорта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прочих договоров,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договоров об отчуждении недвижимого имущества, находящегося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территории Республики Казахстан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копий документов об образовании,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работе, записей актов гражданского состояния,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документов, а также выписок из документов (за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страницу)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подлинности подписей (за каждый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документ)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гражданам выписок или копий с хранящихся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загранучреждениях Республики Казахстан их документов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имущественным и финансовым вопросам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с одновременным нотариальным удостоверением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правильности (за каждую страницу):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с иностранных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при переводе на иностранные языки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правильности перевода, сделанного без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консульского должностного лица (за каждую страницу)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документов (за каждую страницу)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акта о назначении опекуна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отчета по управлению опекаемым имуществом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30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описи наследственного имущества,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охране наследственного имущества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имущества по представленной описи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просьбы заинтересованных лиц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60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Нотариальное удостоверение завещания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завещание по просьбе наследодателя каких-либо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и дополнений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консульским должностным лицом свидетельств о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наследования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Хранение завещания, пакета с документами (кроме завещания), денег, 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других ценностей (за исключением наследственных) в консульском учреждении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завещания в консульском учреждении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в консульском учреждении пакета с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завещания (в месяц)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денег, ценных бумаг и других ценностей,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наследственных (в месяц)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Продажа товаров или иного имущества с публичного торга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или иного имущества с публичного торга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от вырученной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долларов США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Принятие в депозит на срок до шести месяцев имущества или денежных сумм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по принадлежности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в депозит на срок до шести месяцев имущества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денежных сумм для передачи по принадлежности (в месяц)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от общей суммы 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Направление документов дипломатической почтой в адрес юридических лиц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дипломатической почтой в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10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Выдача свидетельства на право плавания под Государственным Флагом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случае приобретения судна за границей, составление и удостоверение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деклараций и других 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международными договорами,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Республика Казахстан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на право плавания под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Флагом Республики Казахстан в случае приобретения судна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границей, составление и удостоверение деклараций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в отношении судов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законодательством Республики Казахстан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договорами, 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значение </w:t>
            </w:r>
          </w:p>
        </w:tc>
      </w:tr>
      <w:tr>
        <w:trPr>
          <w:trHeight w:val="69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(справок), имеющих юридическое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долларов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Расшифровка аббревиатуры: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США  - Соединенные Штаты Америки.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