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006c" w14:textId="fdd0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30 марта 2009 года № 04.2-44/84. Зарегистрирован в Министерстве юстиции Республики Казахстан 27 мая 2009 года № 5682. Утратил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от 5 июня 2006 года "О региональном финансовом центре города Алматы"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Республики Казахстан под № 5223, опубликованный в "Юридической газете" от 6 июня 2008 года № 85 (1485)), с изменениями и дополнениями, внесенными </w:t>
      </w:r>
      <w:r>
        <w:rPr>
          <w:rFonts w:ascii="Times New Roman"/>
          <w:b w:val="false"/>
          <w:i w:val="false"/>
          <w:color w:val="000000"/>
          <w:sz w:val="28"/>
        </w:rPr>
        <w:t xml:space="preserve">приказом </w:t>
      </w:r>
      <w:r>
        <w:rPr>
          <w:rFonts w:ascii="Times New Roman"/>
          <w:b w:val="false"/>
          <w:i w:val="false"/>
          <w:color w:val="000000"/>
          <w:sz w:val="28"/>
        </w:rPr>
        <w:t>Председателя Агентства Республики Казахстан по регулированию деятельности регионального финансового центра города Алматы от 28 августа 2008 года № 04.2-09/207 "О внесении дополнений и изменений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Республики Казахстан под № 5300, опубликованный в Бюллетене нормативных правовых актов Республики Казахстан, сентябрь 2008 года, № 9),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Республики Казахстан по регулированию деятельности регионального финансового центра города Алматы от 20 января 2009 года № 04.2-44/18 "О внесении изменений и дополнения в некоторые приказы Председателя Агентства Республики Казахстан по регулированию деятельности регионального финансового центра города Алматы" (зарегистрированный в Реестре государственной регистрации нормативных правовых актов Республики Казахстан под № 5529, опубликованный в "Юридической газете" от 26 февраля 2009 года № 30 (1627) и "Заң газеті" от 26 февраля 2009 года № 30 (1453))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w:t>
      </w:r>
      <w:r>
        <w:rPr>
          <w:rFonts w:ascii="Times New Roman"/>
          <w:b w:val="false"/>
          <w:i w:val="false"/>
          <w:color w:val="000000"/>
          <w:sz w:val="28"/>
        </w:rPr>
        <w:t xml:space="preserve">к вышеуказанному приказу: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 xml:space="preserve">подпункта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три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три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подпунктах 5) </w:t>
      </w:r>
      <w:r>
        <w:rPr>
          <w:rFonts w:ascii="Times New Roman"/>
          <w:b w:val="false"/>
          <w:i w:val="false"/>
          <w:color w:val="000000"/>
          <w:sz w:val="28"/>
        </w:rPr>
        <w:t>и </w:t>
      </w:r>
      <w:r>
        <w:rPr>
          <w:rFonts w:ascii="Times New Roman"/>
          <w:b w:val="false"/>
          <w:i w:val="false"/>
          <w:color w:val="000000"/>
          <w:sz w:val="28"/>
        </w:rPr>
        <w:t xml:space="preserve">6) </w:t>
      </w:r>
      <w:r>
        <w:rPr>
          <w:rFonts w:ascii="Times New Roman"/>
          <w:b w:val="false"/>
          <w:i w:val="false"/>
          <w:color w:val="000000"/>
          <w:sz w:val="28"/>
        </w:rPr>
        <w:t xml:space="preserve">в тексте на государственном языке слова "қаржылық есептілігінің расталған аудиторлық есебіне" заменить словами "аудиторлық есеппен расталған қаржылық есептілігіне";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"(за исключением выкупленных и обремененных) акций" заменить словами "(за исключением выкупленных эмитентом, обремененных и (или) блокированных) акций"; </w:t>
      </w:r>
      <w:r>
        <w:br/>
      </w:r>
      <w:r>
        <w:rPr>
          <w:rFonts w:ascii="Times New Roman"/>
          <w:b w:val="false"/>
          <w:i w:val="false"/>
          <w:color w:val="000000"/>
          <w:sz w:val="28"/>
        </w:rPr>
        <w:t>
</w:t>
      </w:r>
      <w:r>
        <w:rPr>
          <w:rFonts w:ascii="Times New Roman"/>
          <w:b w:val="false"/>
          <w:i w:val="false"/>
          <w:color w:val="000000"/>
          <w:sz w:val="28"/>
        </w:rPr>
        <w:t xml:space="preserve">
      в абзаце третьем: </w:t>
      </w:r>
      <w:r>
        <w:br/>
      </w:r>
      <w:r>
        <w:rPr>
          <w:rFonts w:ascii="Times New Roman"/>
          <w:b w:val="false"/>
          <w:i w:val="false"/>
          <w:color w:val="000000"/>
          <w:sz w:val="28"/>
        </w:rPr>
        <w:t>
</w:t>
      </w:r>
      <w:r>
        <w:rPr>
          <w:rFonts w:ascii="Times New Roman"/>
          <w:b w:val="false"/>
          <w:i w:val="false"/>
          <w:color w:val="000000"/>
          <w:sz w:val="28"/>
        </w:rPr>
        <w:t xml:space="preserve">
      слово "сто" заменить словами "более пятидесяти"; </w:t>
      </w:r>
      <w:r>
        <w:br/>
      </w:r>
      <w:r>
        <w:rPr>
          <w:rFonts w:ascii="Times New Roman"/>
          <w:b w:val="false"/>
          <w:i w:val="false"/>
          <w:color w:val="000000"/>
          <w:sz w:val="28"/>
        </w:rPr>
        <w:t>
</w:t>
      </w:r>
      <w:r>
        <w:rPr>
          <w:rFonts w:ascii="Times New Roman"/>
          <w:b w:val="false"/>
          <w:i w:val="false"/>
          <w:color w:val="000000"/>
          <w:sz w:val="28"/>
        </w:rPr>
        <w:t xml:space="preserve">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"Расчет количества акций в свободном обращении осуществляется раздельно по простым и привилегированным акциям данного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 xml:space="preserve">подпункта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два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два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подпунктах 5) </w:t>
      </w:r>
      <w:r>
        <w:rPr>
          <w:rFonts w:ascii="Times New Roman"/>
          <w:b w:val="false"/>
          <w:i w:val="false"/>
          <w:color w:val="000000"/>
          <w:sz w:val="28"/>
        </w:rPr>
        <w:t>и </w:t>
      </w:r>
      <w:r>
        <w:rPr>
          <w:rFonts w:ascii="Times New Roman"/>
          <w:b w:val="false"/>
          <w:i w:val="false"/>
          <w:color w:val="000000"/>
          <w:sz w:val="28"/>
        </w:rPr>
        <w:t xml:space="preserve">6) </w:t>
      </w:r>
      <w:r>
        <w:rPr>
          <w:rFonts w:ascii="Times New Roman"/>
          <w:b w:val="false"/>
          <w:i w:val="false"/>
          <w:color w:val="000000"/>
          <w:sz w:val="28"/>
        </w:rPr>
        <w:t xml:space="preserve">в тексте на государственном языке слова "қаржылық есептілігінің расталған аудиторлық есебіне" заменить словами "аудиторлық есеппен расталған қаржылық есептілігіне";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"(за исключением выкупленных и обремененных) акций" заменить словами "(за исключением выкупленных эмитентом, обремененных и (или) блокированных) акций"; </w:t>
      </w:r>
      <w:r>
        <w:br/>
      </w:r>
      <w:r>
        <w:rPr>
          <w:rFonts w:ascii="Times New Roman"/>
          <w:b w:val="false"/>
          <w:i w:val="false"/>
          <w:color w:val="000000"/>
          <w:sz w:val="28"/>
        </w:rPr>
        <w:t>
</w:t>
      </w:r>
      <w:r>
        <w:rPr>
          <w:rFonts w:ascii="Times New Roman"/>
          <w:b w:val="false"/>
          <w:i w:val="false"/>
          <w:color w:val="000000"/>
          <w:sz w:val="28"/>
        </w:rPr>
        <w:t xml:space="preserve">
      в абзаце третьем: </w:t>
      </w:r>
      <w:r>
        <w:br/>
      </w:r>
      <w:r>
        <w:rPr>
          <w:rFonts w:ascii="Times New Roman"/>
          <w:b w:val="false"/>
          <w:i w:val="false"/>
          <w:color w:val="000000"/>
          <w:sz w:val="28"/>
        </w:rPr>
        <w:t>
</w:t>
      </w:r>
      <w:r>
        <w:rPr>
          <w:rFonts w:ascii="Times New Roman"/>
          <w:b w:val="false"/>
          <w:i w:val="false"/>
          <w:color w:val="000000"/>
          <w:sz w:val="28"/>
        </w:rPr>
        <w:t xml:space="preserve">
      слово "сто" заменить словами "более пятидесяти"; </w:t>
      </w:r>
      <w:r>
        <w:br/>
      </w:r>
      <w:r>
        <w:rPr>
          <w:rFonts w:ascii="Times New Roman"/>
          <w:b w:val="false"/>
          <w:i w:val="false"/>
          <w:color w:val="000000"/>
          <w:sz w:val="28"/>
        </w:rPr>
        <w:t>
</w:t>
      </w:r>
      <w:r>
        <w:rPr>
          <w:rFonts w:ascii="Times New Roman"/>
          <w:b w:val="false"/>
          <w:i w:val="false"/>
          <w:color w:val="000000"/>
          <w:sz w:val="28"/>
        </w:rPr>
        <w:t xml:space="preserve">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"Расчет количества акций в свободном обращении осуществляется раздельно по простым и привилегированным акциям данного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инициатор допуска предоставляет финансовую отчетность эмитента, подтвержденную аудиторским отчетом за последний завершенный финансовый год эмитента или за период фактического существования в случае осуществления эмитентом деятельности менее одного года. </w:t>
      </w:r>
      <w:r>
        <w:br/>
      </w:r>
      <w:r>
        <w:rPr>
          <w:rFonts w:ascii="Times New Roman"/>
          <w:b w:val="false"/>
          <w:i w:val="false"/>
          <w:color w:val="000000"/>
          <w:sz w:val="28"/>
        </w:rPr>
        <w:t xml:space="preserve">
      В течение первых четырех месяцев после завершения последнего финансового года заявление инициатора допуска о включении акций в данную категорию может быть принято фондовой биржей без предоставления финансовой отчетности эмитента данных акций за последний завершенный финансовый год, подтвержденной аудиторским отчетом, в случае наличия у эмитента: </w:t>
      </w:r>
      <w:r>
        <w:br/>
      </w:r>
      <w:r>
        <w:rPr>
          <w:rFonts w:ascii="Times New Roman"/>
          <w:b w:val="false"/>
          <w:i w:val="false"/>
          <w:color w:val="000000"/>
          <w:sz w:val="28"/>
        </w:rPr>
        <w:t xml:space="preserve">
      финансовой отчетности, подтвержденной аудиторским отчетом, за год, предшествующей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эмитента), с даты составления которой прошло не более шести месяцев до даты подачи инициатором допуска указанного заявления, либо </w:t>
      </w:r>
      <w:r>
        <w:br/>
      </w:r>
      <w:r>
        <w:rPr>
          <w:rFonts w:ascii="Times New Roman"/>
          <w:b w:val="false"/>
          <w:i w:val="false"/>
          <w:color w:val="000000"/>
          <w:sz w:val="28"/>
        </w:rPr>
        <w:t xml:space="preserve">
      промежуточной финансовой отчетности данного эмитента, подтвержденной аудиторским отчетом, с даты составления которой прошло не более шести месяцев до даты подачи инициатором допуска указанного заявления;";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4) </w:t>
      </w:r>
      <w:r>
        <w:rPr>
          <w:rFonts w:ascii="Times New Roman"/>
          <w:b w:val="false"/>
          <w:i w:val="false"/>
          <w:color w:val="000000"/>
          <w:sz w:val="28"/>
        </w:rPr>
        <w:t xml:space="preserve">в тексте на государственном языке слова "қаржылық есептілігінің расталған аудиторлық есебіне" заменить словами "аудиторлық есеппен расталған қаржылық есептілігіне";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 xml:space="preserve">подпункта 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"5) инициатор допуска предоставляет финансовую отчетность эмитента, подтвержденную аудиторским отчетом, не менее чем за: последние два завершенных финансовых года, если заявление о включении долговых ценных бумаг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категорию;";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 xml:space="preserve">подпункта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два завершенных финансовых года,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подкатегорию;";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подпунктах 5) </w:t>
      </w:r>
      <w:r>
        <w:rPr>
          <w:rFonts w:ascii="Times New Roman"/>
          <w:b w:val="false"/>
          <w:i w:val="false"/>
          <w:color w:val="000000"/>
          <w:sz w:val="28"/>
        </w:rPr>
        <w:t>и </w:t>
      </w:r>
      <w:r>
        <w:rPr>
          <w:rFonts w:ascii="Times New Roman"/>
          <w:b w:val="false"/>
          <w:i w:val="false"/>
          <w:color w:val="000000"/>
          <w:sz w:val="28"/>
        </w:rPr>
        <w:t xml:space="preserve">7) </w:t>
      </w:r>
      <w:r>
        <w:rPr>
          <w:rFonts w:ascii="Times New Roman"/>
          <w:b w:val="false"/>
          <w:i w:val="false"/>
          <w:color w:val="000000"/>
          <w:sz w:val="28"/>
        </w:rPr>
        <w:t xml:space="preserve">в тексте на государственном языке слова "қаржылық есептілігінің расталған аудиторлық есебіне" и "қаржылық есептілігінің расталған аудиторлық есебінің" заменить словами "аудиторлық есеппен расталған қаржылық есептілігіне" и "аудиторлық есеппен расталған қаржылық есептілігінің" соответственно;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 xml:space="preserve">подпункта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последний завершенный финансовый год,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завершенный финансовый год, предшествующий последнему завершенному финансовому году,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подкатегорию;";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подпунктах 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7) </w:t>
      </w:r>
      <w:r>
        <w:rPr>
          <w:rFonts w:ascii="Times New Roman"/>
          <w:b w:val="false"/>
          <w:i w:val="false"/>
          <w:color w:val="000000"/>
          <w:sz w:val="28"/>
        </w:rPr>
        <w:t xml:space="preserve">в тексте на государственном языке слова "қаржылық есептілігінің расталған аудиторлық есебіне", "қаржылық есептілігінің расталған аудиторлық есебі" и "қаржылық есептілігінің расталған аудиторлық есебінің" заменить словами "аудиторлық есеппен расталған қаржылық есептілігіне" и "аудиторлық есеппен расталған қаржылық есептілігінің" соответственно;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"ценных бумаг" заменить словами "акций и паев";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инициатор допуска предоставляет финансовую отчетность управляющей компании инвестиционного фонда или акционерного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 </w:t>
      </w:r>
      <w:r>
        <w:br/>
      </w:r>
      <w:r>
        <w:rPr>
          <w:rFonts w:ascii="Times New Roman"/>
          <w:b w:val="false"/>
          <w:i w:val="false"/>
          <w:color w:val="000000"/>
          <w:sz w:val="28"/>
        </w:rPr>
        <w:t xml:space="preserve">
      В течение первых четырех месяцев после завершения последнего финансового года заявление инициатора допуска о включении ценных бумаг инвестиционного фонда в данный сектор может быть принято фондовой биржей без предоставления финансовой отчетности управляющей компании инвестиционного фонда или акционерного инвестиционного фонда за последний завершенный финансовый год, подтвержденной аудиторским отчетом, в случае наличия у них: </w:t>
      </w:r>
      <w:r>
        <w:br/>
      </w:r>
      <w:r>
        <w:rPr>
          <w:rFonts w:ascii="Times New Roman"/>
          <w:b w:val="false"/>
          <w:i w:val="false"/>
          <w:color w:val="000000"/>
          <w:sz w:val="28"/>
        </w:rPr>
        <w:t xml:space="preserve">
      финансовой отчетности, подтвержденной аудиторским отчетом, за год, предшествующей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или акционерного инвестиционного фонда), с даты составления которой прошло не более шести месяцев до даты подачи инициатором допуска указанного заявления, либо </w:t>
      </w:r>
      <w:r>
        <w:br/>
      </w:r>
      <w:r>
        <w:rPr>
          <w:rFonts w:ascii="Times New Roman"/>
          <w:b w:val="false"/>
          <w:i w:val="false"/>
          <w:color w:val="000000"/>
          <w:sz w:val="28"/>
        </w:rPr>
        <w:t xml:space="preserve">
      промежуточной финансовой отчетности данной управляющей компании инвестиционного фонда или данного акционерного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подпунктах 5) </w:t>
      </w:r>
      <w:r>
        <w:rPr>
          <w:rFonts w:ascii="Times New Roman"/>
          <w:b w:val="false"/>
          <w:i w:val="false"/>
          <w:color w:val="000000"/>
          <w:sz w:val="28"/>
        </w:rPr>
        <w:t>и </w:t>
      </w:r>
      <w:r>
        <w:rPr>
          <w:rFonts w:ascii="Times New Roman"/>
          <w:b w:val="false"/>
          <w:i w:val="false"/>
          <w:color w:val="000000"/>
          <w:sz w:val="28"/>
        </w:rPr>
        <w:t xml:space="preserve">9) </w:t>
      </w:r>
      <w:r>
        <w:rPr>
          <w:rFonts w:ascii="Times New Roman"/>
          <w:b w:val="false"/>
          <w:i w:val="false"/>
          <w:color w:val="000000"/>
          <w:sz w:val="28"/>
        </w:rPr>
        <w:t xml:space="preserve">в тексте на государственном языке слова "қаржылық есептілігінің расталған аудиторлық есебіне" и "соңғы есептілік күніне таза активінің құны қаржылық есептілігінің расталған аудиторлық есебіне сәйкес" заменить словами "аудиторлық есеппен расталған қаржылық есептілігіне" и "соңғы есептілік күніне аудиторлық есеппен расталған қаржылық есептілігіне сәйкес таза активінің құны" соответственно;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12) </w:t>
      </w:r>
      <w:r>
        <w:rPr>
          <w:rFonts w:ascii="Times New Roman"/>
          <w:b w:val="false"/>
          <w:i w:val="false"/>
          <w:color w:val="000000"/>
          <w:sz w:val="28"/>
        </w:rPr>
        <w:t xml:space="preserve">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13), 14), 15) и 16) следующего содержания: </w:t>
      </w:r>
      <w:r>
        <w:br/>
      </w:r>
      <w:r>
        <w:rPr>
          <w:rFonts w:ascii="Times New Roman"/>
          <w:b w:val="false"/>
          <w:i w:val="false"/>
          <w:color w:val="000000"/>
          <w:sz w:val="28"/>
        </w:rPr>
        <w:t xml:space="preserve">
      "13) государственная регистрация акционерного инвестиционного фонда осуществлена не менее чем за год до дня подачи заявления о включении его ценных бумаг в официальный список; </w:t>
      </w:r>
      <w:r>
        <w:br/>
      </w:r>
      <w:r>
        <w:rPr>
          <w:rFonts w:ascii="Times New Roman"/>
          <w:b w:val="false"/>
          <w:i w:val="false"/>
          <w:color w:val="000000"/>
          <w:sz w:val="28"/>
        </w:rPr>
        <w:t xml:space="preserve">
      14) оценка активов акционерного инвестиционного фонда производится одним из оценщиков, входящим в перечень признаваемых фондовой биржей оценщиков; </w:t>
      </w:r>
      <w:r>
        <w:br/>
      </w:r>
      <w:r>
        <w:rPr>
          <w:rFonts w:ascii="Times New Roman"/>
          <w:b w:val="false"/>
          <w:i w:val="false"/>
          <w:color w:val="000000"/>
          <w:sz w:val="28"/>
        </w:rPr>
        <w:t xml:space="preserve">
      15) наличие чистой прибыли у акционерного инвестиционного фонда за каждый год существования согласно финансовой отчетности на последнюю отчетную дату, подтвержденной аудиторским отчетом; </w:t>
      </w:r>
      <w:r>
        <w:br/>
      </w:r>
      <w:r>
        <w:rPr>
          <w:rFonts w:ascii="Times New Roman"/>
          <w:b w:val="false"/>
          <w:i w:val="false"/>
          <w:color w:val="000000"/>
          <w:sz w:val="28"/>
        </w:rPr>
        <w:t xml:space="preserve">
      16) наличие кодекса корпоративного управления, утвержденного общим собранием акционеров акционерного инвестиционного фонда."; </w:t>
      </w:r>
      <w:r>
        <w:br/>
      </w:r>
      <w:r>
        <w:rPr>
          <w:rFonts w:ascii="Times New Roman"/>
          <w:b w:val="false"/>
          <w:i w:val="false"/>
          <w:color w:val="000000"/>
          <w:sz w:val="28"/>
        </w:rPr>
        <w:t>
</w:t>
      </w:r>
      <w:r>
        <w:rPr>
          <w:rFonts w:ascii="Times New Roman"/>
          <w:b w:val="false"/>
          <w:i w:val="false"/>
          <w:color w:val="000000"/>
          <w:sz w:val="28"/>
        </w:rPr>
        <w:t xml:space="preserve">
      дополнить пунктами 14-1 и 14-2 следующего содержания: </w:t>
      </w:r>
      <w:r>
        <w:br/>
      </w:r>
      <w:r>
        <w:rPr>
          <w:rFonts w:ascii="Times New Roman"/>
          <w:b w:val="false"/>
          <w:i w:val="false"/>
          <w:color w:val="000000"/>
          <w:sz w:val="28"/>
        </w:rPr>
        <w:t xml:space="preserve">
      "14-1. Для включения акций фонда недвижимости в официальный список специальной торговой площадки финансового центра и их нахождения в нем, фонд недвижимости и его ценные бумаги должны соответствовать следующим требованиям: </w:t>
      </w:r>
      <w:r>
        <w:br/>
      </w:r>
      <w:r>
        <w:rPr>
          <w:rFonts w:ascii="Times New Roman"/>
          <w:b w:val="false"/>
          <w:i w:val="false"/>
          <w:color w:val="000000"/>
          <w:sz w:val="28"/>
        </w:rPr>
        <w:t xml:space="preserve">
      1) предусмотренным подпунктами 2), 3), 4), 5), 6), 7), 8), 9), 10), 11), 12), 13), 14), 15) и 16) пункта 14 настоящих Требований; </w:t>
      </w:r>
      <w:r>
        <w:br/>
      </w:r>
      <w:r>
        <w:rPr>
          <w:rFonts w:ascii="Times New Roman"/>
          <w:b w:val="false"/>
          <w:i w:val="false"/>
          <w:color w:val="000000"/>
          <w:sz w:val="28"/>
        </w:rPr>
        <w:t xml:space="preserve">
      2) размер обязательств по выпущенным ценным бумагам и/или другим обязательствам в совокупности не превышают десяти процентов собственного капитала фонда недвижимости; </w:t>
      </w:r>
      <w:r>
        <w:br/>
      </w:r>
      <w:r>
        <w:rPr>
          <w:rFonts w:ascii="Times New Roman"/>
          <w:b w:val="false"/>
          <w:i w:val="false"/>
          <w:color w:val="000000"/>
          <w:sz w:val="28"/>
        </w:rPr>
        <w:t xml:space="preserve">
      3) не менее семидесяти пяти процентов инвестиционных доходов фонда недвижимости составляют доходы, полученные в результате сдачи в аренду недвижимого имущества; </w:t>
      </w:r>
      <w:r>
        <w:br/>
      </w:r>
      <w:r>
        <w:rPr>
          <w:rFonts w:ascii="Times New Roman"/>
          <w:b w:val="false"/>
          <w:i w:val="false"/>
          <w:color w:val="000000"/>
          <w:sz w:val="28"/>
        </w:rPr>
        <w:t xml:space="preserve">
      4) недвижимость, составляющая активы фонда недвижимости, не приобретена у аффилиированных лиц управляющей компании фонда недвижимости; </w:t>
      </w:r>
      <w:r>
        <w:br/>
      </w:r>
      <w:r>
        <w:rPr>
          <w:rFonts w:ascii="Times New Roman"/>
          <w:b w:val="false"/>
          <w:i w:val="false"/>
          <w:color w:val="000000"/>
          <w:sz w:val="28"/>
        </w:rPr>
        <w:t xml:space="preserve">
      5) недвижимость, входящая в активы фонда недвижимости, не обременена либо передана в доверительное управление; </w:t>
      </w:r>
      <w:r>
        <w:br/>
      </w:r>
      <w:r>
        <w:rPr>
          <w:rFonts w:ascii="Times New Roman"/>
          <w:b w:val="false"/>
          <w:i w:val="false"/>
          <w:color w:val="000000"/>
          <w:sz w:val="28"/>
        </w:rPr>
        <w:t xml:space="preserve">
      6) срок сдачи в аренду объектов недвижимости, входящих в активы фонда недвижимости, установленный договором аренды, составляет не менее одного года; </w:t>
      </w:r>
      <w:r>
        <w:br/>
      </w:r>
      <w:r>
        <w:rPr>
          <w:rFonts w:ascii="Times New Roman"/>
          <w:b w:val="false"/>
          <w:i w:val="false"/>
          <w:color w:val="000000"/>
          <w:sz w:val="28"/>
        </w:rPr>
        <w:t xml:space="preserve">
      7) объекты недвижимости, входящие в состав активов фонда недвижимости, сдаются в аренду в течение двух лет до дня подачи заявления о включении его ценных бумаг в официальный список. </w:t>
      </w:r>
      <w:r>
        <w:br/>
      </w:r>
      <w:r>
        <w:rPr>
          <w:rFonts w:ascii="Times New Roman"/>
          <w:b w:val="false"/>
          <w:i w:val="false"/>
          <w:color w:val="000000"/>
          <w:sz w:val="28"/>
        </w:rPr>
        <w:t xml:space="preserve">
      Инициатор допуска предоставляет фондовой бирже стандартную форму договора аренды, а также копии договоров аренды, заключенных до дня подачи заявления о включении ценных бумаг фонда недвижимости в официальный список, подтверждающие сдачу в аренду на срок не менее одного года объектов недвижимости, составляющих активы фонда недвижимости. </w:t>
      </w:r>
      <w:r>
        <w:br/>
      </w:r>
      <w:r>
        <w:rPr>
          <w:rFonts w:ascii="Times New Roman"/>
          <w:b w:val="false"/>
          <w:i w:val="false"/>
          <w:color w:val="000000"/>
          <w:sz w:val="28"/>
        </w:rPr>
        <w:t xml:space="preserve">
      14-2. Требования, предусмотренные подпунктом 13) пункта 14 и подпунктами 3) и 7) пункта 14-1 настоящих Требований, не распространяются на фонд недвижимости , обладающий рейтинговой оценкой одного из рейтинговых агентств, входящих в перечень рейтинговых агентств, рейтинговые оценки которых признаются уполномоченным органом по регулированию деятельности финансового центра.". </w:t>
      </w:r>
      <w:r>
        <w:br/>
      </w:r>
      <w:r>
        <w:rPr>
          <w:rFonts w:ascii="Times New Roman"/>
          <w:b w:val="false"/>
          <w:i w:val="false"/>
          <w:color w:val="000000"/>
          <w:sz w:val="28"/>
        </w:rPr>
        <w:t>
</w:t>
      </w:r>
      <w:r>
        <w:rPr>
          <w:rFonts w:ascii="Times New Roman"/>
          <w:b w:val="false"/>
          <w:i w:val="false"/>
          <w:color w:val="000000"/>
          <w:sz w:val="28"/>
        </w:rPr>
        <w:t xml:space="preserve">
      2. Департаменту развития Агентства Республики Казахстан по регулированию деятельности регионального финансового центра города Алматы (далее - Агентство): </w:t>
      </w:r>
      <w:r>
        <w:br/>
      </w:r>
      <w:r>
        <w:rPr>
          <w:rFonts w:ascii="Times New Roman"/>
          <w:b w:val="false"/>
          <w:i w:val="false"/>
          <w:color w:val="000000"/>
          <w:sz w:val="28"/>
        </w:rPr>
        <w:t xml:space="preserve">
      1)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 </w:t>
      </w:r>
      <w:r>
        <w:br/>
      </w:r>
      <w:r>
        <w:rPr>
          <w:rFonts w:ascii="Times New Roman"/>
          <w:b w:val="false"/>
          <w:i w:val="false"/>
          <w:color w:val="000000"/>
          <w:sz w:val="28"/>
        </w:rPr>
        <w:t xml:space="preserve">
      3) обеспечить публикацию настоящего приказа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курирующего заместителя Председателя Агентства.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Председатель                               А. Арыстанов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      финансового рынка </w:t>
      </w:r>
      <w:r>
        <w:br/>
      </w:r>
      <w:r>
        <w:rPr>
          <w:rFonts w:ascii="Times New Roman"/>
          <w:b w:val="false"/>
          <w:i w:val="false"/>
          <w:color w:val="000000"/>
          <w:sz w:val="28"/>
        </w:rPr>
        <w:t>
</w:t>
      </w:r>
      <w:r>
        <w:rPr>
          <w:rFonts w:ascii="Times New Roman"/>
          <w:b w:val="false"/>
          <w:i/>
          <w:color w:val="000000"/>
          <w:sz w:val="28"/>
        </w:rPr>
        <w:t xml:space="preserve">      и финансовых организаций </w:t>
      </w:r>
      <w:r>
        <w:br/>
      </w:r>
      <w:r>
        <w:rPr>
          <w:rFonts w:ascii="Times New Roman"/>
          <w:b w:val="false"/>
          <w:i w:val="false"/>
          <w:color w:val="000000"/>
          <w:sz w:val="28"/>
        </w:rPr>
        <w:t>
</w:t>
      </w:r>
      <w:r>
        <w:rPr>
          <w:rFonts w:ascii="Times New Roman"/>
          <w:b w:val="false"/>
          <w:i/>
          <w:color w:val="000000"/>
          <w:sz w:val="28"/>
        </w:rPr>
        <w:t xml:space="preserve">      ____________ Е. Бахмутова </w:t>
      </w:r>
      <w:r>
        <w:br/>
      </w:r>
      <w:r>
        <w:rPr>
          <w:rFonts w:ascii="Times New Roman"/>
          <w:b w:val="false"/>
          <w:i w:val="false"/>
          <w:color w:val="000000"/>
          <w:sz w:val="28"/>
        </w:rPr>
        <w:t>
</w:t>
      </w:r>
      <w:r>
        <w:rPr>
          <w:rFonts w:ascii="Times New Roman"/>
          <w:b w:val="false"/>
          <w:i/>
          <w:color w:val="000000"/>
          <w:sz w:val="28"/>
        </w:rPr>
        <w:t xml:space="preserve">      20 апреля 2009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