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9f73" w14:textId="2639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43 "Об утверждении Правил предоставления отчетности ипотечными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апреля 2009 года № 95. Зарегистрировано в Министерстве юстиции Республики Казахстан 10 июня 2009 года № 5700. Утратило силу постановлением Правления Национального Банка Республики Казахстан от 24 сентября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ипотечных организаций, Правление Агентства Республики Казахстан по регулированию и надзору финансового рынка и финансовых организаций (далее –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№ 43 "Об утверждении Правил предоставления отчетности ипотечными организациями" (зарегистрированное в Реестре государственной регистрации нормативных правовых актов под № 4157), с дополнениями и изменениями, внесенными постановлениями Правления Агентства от 27 октября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231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43 "Об утверждении Правил предоставления отчетности ипотечными организациями" (зарегистрированным в Реестре государственной регистрации нормативных правовых актов под № 4465), от 25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Республики Казахстан по вопросам регулирования деятельности ипотечных организаций" (зарегистрированным в Реестре государственной регистрации нормативных правовых актов под № 4872), от 24 сентября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43 "Об утверждении Правил предоставления отчетности ипотечными организациями" (зарегистрированным в Реестре государственной регистрации нормативных правовых актов под № 4982), от 24 декабря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274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некоторые нормативные правовые акты Республики Казахстан по вопросам регулирования деятельности организаций, осуществляющих отдельные виды банковских операций" (зарегистрированным в Реестре государственной регистрации нормативных правовых актов под № 5126, опубликованным 22 февраля 2008 года в газете "Юридическая газета" № 28 (1428)), от 28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205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43 "Об утверждении Правил предоставления отчетности ипотечными организациями" (зарегистрированным в Реестре государственной регистрации нормативных правовых актов под № 5465),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ипотечными организациями,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"1. Отчет об остатках на балансовых счетах активов, обязательств и собственного капитала":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группы счетов 1200 и счета 1201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9339"/>
        <w:gridCol w:w="2170"/>
      </w:tblGrid>
      <w:tr>
        <w:trPr>
          <w:trHeight w:val="4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учитываемые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учитываемые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названия счетов 1205, 1206, 1207, 1208 и 1209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9333"/>
        <w:gridCol w:w="2154"/>
      </w:tblGrid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Дисконт по приобретенным ценным бумагам,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учитываемым по справедливой стоимости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или убыток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Премия по приобретенным ценным бумагам,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учитываемым по справедливой стоимости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или убыток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1207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Вознаграждение, начисленное предыдущими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держателями по ценным бумагам, учитываемым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через прибыль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положительной корректировки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ценных бумаг, учитываемых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через прибыль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отрицательной корректировки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ценных бумаг, учитываемых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 через прибыль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1744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9339"/>
        <w:gridCol w:w="2170"/>
      </w:tblGrid>
      <w:tr>
        <w:trPr>
          <w:trHeight w:val="42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1744 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доходы по ценным бумагам, учиты-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ваемым по справедливой стоимости через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убыток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"2. Отчет об остатках на балансовых счетах доходов и расходов":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5305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9319"/>
        <w:gridCol w:w="2170"/>
      </w:tblGrid>
      <w:tr>
        <w:trPr>
          <w:trHeight w:val="88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5305 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амортизации премии по приобретенным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 бумагам, учитываемым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5709 изложить в следующей редакции: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9319"/>
        <w:gridCol w:w="2190"/>
      </w:tblGrid>
      <w:tr>
        <w:trPr>
          <w:trHeight w:val="42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5709 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расход от 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учитываемых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5733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19"/>
        <w:gridCol w:w="2190"/>
      </w:tblGrid>
      <w:tr>
        <w:trPr>
          <w:trHeight w:val="8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5733 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расходы от 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учитываемых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и имеющихся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для продажи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счетов 4201 и 4202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299"/>
        <w:gridCol w:w="2210"/>
      </w:tblGrid>
      <w:tr>
        <w:trPr>
          <w:trHeight w:val="8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4201 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связанные с получением 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ценным бумагам, учитываемым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 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амортизации дисконта по приобретен-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ценным бумагам, учитываемым по справедли-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стоимости через прибыль или убыток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4709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99"/>
        <w:gridCol w:w="2230"/>
      </w:tblGrid>
      <w:tr>
        <w:trPr>
          <w:trHeight w:val="42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 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Нереализованный доход от 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учитываемых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счета 4733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1"/>
        <w:gridCol w:w="9279"/>
        <w:gridCol w:w="2270"/>
      </w:tblGrid>
      <w:tr>
        <w:trPr>
          <w:trHeight w:val="420" w:hRule="atLeast"/>
        </w:trPr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 </w:t>
            </w:r>
          </w:p>
        </w:tc>
        <w:tc>
          <w:tcPr>
            <w:tcW w:w="9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Реализованные доходы от изменения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учитываемых 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или убыток и имеющих-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 в наличии для продажи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ипотечных организаций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1 июня 2009 года обеспечить доработку модуля "Небанковские организации".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Кожахметова К.Б.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