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1264" w14:textId="e8b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государственный гарантиям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июля 2009 года № 94. Зарегистрирован в Министерстве юстиции Республики Казахстан 29 июля 2009 года № 5729. Утратил силу приказом Министра юстиции Республики Казахстан от 27 мая 2010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Республики Казахстан от 27.05.2010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23.06.2010).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подпунктам 3)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государственным гарантиям Республики Казахстан", зарегистрированный в Реестре государственной регистрации нормативных правовых актов за № 1864, (опубликован в Бюллетене нормативных правовых актов центральных исполнительных и иных государственных органов Республики Казахстан, 2002 года, № 29, ст. 629),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слова "подпункта 2) пункта 10" заменить словами "пункта 14".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